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85be" w14:textId="6818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мүгедектердi әлеуметтiк қорғау туралы" Қазақстан Республикасының Заңын iске асыру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30 мамырдағы N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Республикасында мүгедектердi әлеуметтiк қорғау туралы" Қазақстан Республикасының 2005 жылғы 13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қабылдануы қажет нормативтiк құқықтық кесiмдердiң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әлеуметтiк қорғау министрлiгi тiзбеге сәйкес нормативтік құқықтық кесiмдердiң жобаларын әзiрлесiн және Қазақстан Республикасының Үкiметiне бекiтуге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30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150-ө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"Қазақстан Республикасында мүгедектерді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қорғау туралы" Қазақстан Республикасының Заңын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асыру мақсатында қабылдануы қажет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кесiмдердiң 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53"/>
        <w:gridCol w:w="2433"/>
        <w:gridCol w:w="2093"/>
        <w:gridCol w:w="29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атауы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мерзiмi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 мемлекеттiк орган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"Медициналық-әлеуметтiк сараптама жүргiзу ережесiн бекiту туралы"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Үкiметiнiң қаулысы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маусым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Үкiметiнiң қаулысы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маусым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"Мүгедектер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Үкiметiнiң қаулысы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желтоқсан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