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c0ce" w14:textId="820c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делегациясының Мәскеу қаласында (Ресей Федерациясы) өтетiн 1941-1945 жылдардағы Ұлы Отан соғысындағы Жеңiстiң 60 жылдығын мерекелеуге қатысуы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27 сәуірдегі N 101-ө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делегациясының Мәскеу қаласында (Ресей Федерациясы) өтетiн 1941-1945 жылдардағы Ұлы Отан соғысындағы Жеңiстiң 60 жылдығын мерекелеуге қатысуы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Сыртқы iстер министрлiгi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қосымшаға сәйкес Қазақстан Республикасы делегациясының (бұдан әрi - делегация) мүшелерiне 2005 жылғы 6-11 мамыр кезеңінде қонақ үйде тұруға, тәулiктiк және Астана - Мәскеу - Астана бағыты бойынша көлiктiк шығыстарға 2005 жылға арналған республикалық бюджетте 005 "Шетелдiк iссапарлар" бағдарламасы бойынша көзделген қаражат есебiнен валюта айырбастаудың берiлетiн күнгi нарықтық бағамы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Мәскеу қаласында болатын кезеңде көлiктiк қамтамасыз етуге, мәдени iс-шараларға, сондай-ақ өзге де қолма-қол ақшалай шығыстарға 2005 жылға арналған республикалық бюджетте 006 "Өкiлдiк шығындар" бағдарламасы бойынша көзделген қаражат есебiнен 357500 (үш жүз елу жетi мың бес жүз) теңге сомасына шетелдiк валютада қаражат бөлсін.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Облыстардың, Астана және Алматы қалаларының әкiмдерi: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делегация мүшелерi үшiн, оның ішінде Астана қаласының әкiмi мен делегациямен бiрге жүретiн адамдар үшiн киiмнiң бiрыңғай нысанын тіктіруді және онымен қамтамасыз етуді;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2005 жылы 5 мамырға тиiстi аумақта тұратын делегация мүшелерiнiң Астана қаласына дейiн жол жүруiн және олармен бiрге жүрудi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Астана қаласының әкiмi делегация мүшелерiн Астана қаласында болуы кезеңiнде орналастыруды, олармен бiрге жүрудi, оларға көліктік қызмет көрсетудi, сондай-ақ тамақтандыруды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Денсаулық сақтау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Астана - Мәскеу - Астана бағыты бойынша және Мәскеу қаласында болуы кезеңiнде делегация мүшелерiмен бiрге жүрудi және оларға медициналық қызмет көрсетуді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Қорғаныс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2005 жылғы 30 сәуiрге дейiн делегация мүшелерiн медициналық куәландыруды;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ақша қаражатының мақсатты пайдаланылуын бақылауды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 Көлiк және коммуникация министрлігі белгiленген тәртiппен 2005 жылғы 6 - 11 мамыр кезеңiнде делегация мүшелері үшін Астана - Мәскеу - Астана бағыты бойынша авиабилеттердi брондауды қамтамасыз етсiн.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2005 жылғы 27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101-ө өкiмiне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Мәскеу қаласында (Ресей Федерациясы) өтетiн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1941-1945 жылдардағы Ұлы Отан соғысындағы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Жеңiстiң 60 жылдығын мерекелеуге қатысатын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Қазақстан Республикасы делегациясының құрамы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Ұлы Отан соғысының ардагерлерi: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Әлейбекұлы                 - аға лейтенант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Иманбердi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Жарболов                   - 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Бiрiмжан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Муренцев                   - сержант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Василий Николаевич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Сергазин                   - гвардия полковнигі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Шайдахмет Серғазыұлы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Зиманов                    - 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 Зиманұлы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Жиенбаев                   - аға сержант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Сұлтан Сүлейменұлы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Батырбеков                 - аға сержант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Мұштай Батырбекұлы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Гуляев                     - 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Павлович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Қабимолдин                 - подполковник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Жабықбай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Блудский                   - аға сержант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Михаил Андреевич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Дәулетов                   - аға сержант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Асылбек Жазыұлы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Аманғосов                  - аға сержант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Ғанибай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Қуанышев                   - капитан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Асылбаев                   - подполковник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Қабдолла Арабайұлы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Дүйсекенов                 - аға лейтенант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Ақаш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Брайко                     - капитан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Макарович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Құдабаев                   - капитан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Байғанбек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Воронцев                   - 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Георгий Евдокимович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Әдiлов                     - подполковник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Шәбден Әдiлұлы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Құспаев                    - 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Қасен Жақатұлы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Кенжебаев                  - сержант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Сүлейменов                 - гвардия аға сержанты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Мұташ Сүлейменұлы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Мәкенбаев                  - аға лейтенант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Қалкен Мәкенбайұлы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Лактюшин                   - гвардия аға сержанты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 Васильевич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Қалиев                     - 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Ыдырыс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Андреев                    - аға сержант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Александрович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Әлжапаров                  - 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Қазыбек Қалиұлы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Досанов                    - аға сержант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Аманғали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Жұмабеков                  - подполковник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Қабиден Әкiмбекұлы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Щербинко                   - 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Василий Иванович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      - сержант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Сейiтқазыұлы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Пенчук                     - сержант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 Михайлович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Есетов                     - сержант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Расул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Шаля                       - гвардия сержанты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Анна Федоровна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Бабаев                     - капитан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Алтыбай Бабайұлы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Бiрге жүретiн адамдар: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Қабыкенова             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Қасымқызы             министрлігі арнайы көмек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Тоқтамысова                - "Отан соғысының мүгедектерiне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Ғалия Асқарқызы              орталық клиникалық госпиталь"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басқармасының кардиолог дәрiгерi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Есқараев                   - "Ұлттық ғылыми медициналық орталық"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Шәкенұлы              республикалық мемлекеттiк кәсiпорнының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кардиореаниматолог дәрiгерi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Ахмедина                   - "Отан соғысының мүгедектерiне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Зәуре Темiртасқызы           орталық клиникалық госпиталь"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басқармасының медбикесi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Қаһарманов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Мағжан Ғәдiлшинұлы           министрлiгi Штаб бастықтары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комитетiнiң Тәрбиелiк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психологиялық жұмыс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бөлiмiнiң аға офицерi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