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2c25" w14:textId="ff82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Латвия Республикасының президентi Вайра Вике-Фрейбергидiң 2004 жылғы 7-9 қазандағы Қазақстан Республикасына мемлекеттiк сапары барысында қол қойылған және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сәуірдегі N 100-ө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Латвия Республикасының президентi Вайра Вике-Фрейбергидiң 2004 жылғы 7-9 қазандағы Қазақстан Республикасына мемлекеттiк сапары барысында қол қойылған және қол жеткiзiлген келiсiмдер мен уағдаластықтарды iске асыру және қазақстан-латвия ынтымақтастығын одан әрi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Латвия Республикасының президентi Вайра Вике-Фрейбергидiң 2004 жылғы 7-9 қазандағы Қазақстан Республикасына мемлекеттік сапары барысында қол қойылған және қол жеткiзiлген келiсiмдер мен уағдаластықтарды iске асыру жөнiндегі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мен мүдделi ұйымдары (келiсiм бойынша) Жоспарда көзделген iс-шараларды iске асыру жөнiнде тиiстi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министрлігі тоқсанына кемiнде бiр рет есептiден кейiнгi айдың 10-күнiне Қазақстан Республикасының Үкiметiн Жоспардың орындалу барысы туралы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100-ө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Латвия Республикасының президентi Вайра Вике-Фрейбергидiң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2004 жылғы 7-9 қазандағы Қазақстан Республикасына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сапары барысында қол жеткiзілген келісiмдер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уағдаластықтарды iске асыру жөнiндегі iс-шаралар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13"/>
        <w:gridCol w:w="1913"/>
        <w:gridCol w:w="2253"/>
        <w:gridCol w:w="2233"/>
      </w:tblGrid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Мынадай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күшіне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енуi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қажеттi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iшілiк рәсiмдердi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Үкiметi мен Латвия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Үкiметi арасындағы Экономикалық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келiсiм;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 мен Латвия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келiсім;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мен Латвия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Терроризмге, есiрткi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құралдарының, психотроптық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мен прекур-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сорлардың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келiсiм.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қаулысы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Казақстан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-//-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мен Латвия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шарттық-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базаны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жетілдiру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әзiрлеу,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атап айтқанда,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заңнамаларын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келiсімге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мүмкiндiгiн қарау.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мен Латвия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әзiрлеу,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атап айтқанда,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әкiмдiгі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Латвия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Рига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мэриясы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сауда-экономикалық,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келiсімге қол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мүмкiндiгiн қарау.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бойы 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әкiмдiгі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Вентспилс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қазақстан-латвия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терминалын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жөнiнде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уағдаластықтарды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қабылданған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мiндеттемелердi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СIМ-дi хабардар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стрлігі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Латвия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әзiрлеу.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