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8680" w14:textId="5e08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"ИН-БИО" ұлттық биометриялық сәйкестендiру жүйесiн құру мәселесi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21 сәуірдегі N 99-ө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"ИН-БИО" ұлттық биометриялық сәйкестендiру жүйесiн қолданудың басым салаларын зерделеу, айқындау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 және байланыс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 - "Ұлттық ақпараттық технологиялар"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Құрманғалиұлы      акционерлiк қоғамының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Шөжеева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Әзиза Ти мурқызы           және байланыс агенттiгi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Байчиков                - "Қазақстанның инвестициялық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Валентинович       акционерлiк қоғамының ғылыми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Сатин 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Анатольевич     министрлiгiнiң Криминалдық полиция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Ермағамбетов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 Мүбәрәкұлы         Кедендiк бақылау комитетiнiң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Нұрбаев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Кәрiмұлы            министрлiгi Ақпараттық-техникалық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Земцев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Павлович     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"Зейнетақы төлеу жөнiндегi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орталық"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қазыналық кәсiпорнының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Ыдырысов                - "Қазақстанның инвестициялық қоры"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Төлеубайұлы         акционерлiк қоғамының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Борамбаева              - "Қазақстанның инвестициялық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Айсұлу Қасенқызы          акционерлiк қоғамы Астана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өкiлдiгiнiң басшысы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Иманбеков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 Серiктайұлы        сауда министрлiгiнiң аппараты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Әкiмшiлiк-құқықтық жұмыс департаментi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әкiмшiлiк жүргiзу басқармасының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Қазкенов                - "Ұлттық ақпараттық технологиялар"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Бейбiт Оразалыұлы         акционерлiк қоғамының бөлiм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Керiмбаев      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Болатжан Төлеуұлы         комитетiнiң департамент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Нағашыбеков            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Сапарбек Нағашыбекұлы     Құқықтық статистика және арнайы 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комитетiнiң құқықтық статистиканы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қалыптастыру басқармасы бағдарламалық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автоматтандырылған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Жортушинова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Венера Қажымұратқызы      министрлiгi Ақпараттық-техникалық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Овсянникова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Марина Сергеевна          Салық комитетiнiң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 -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Әкiмiшұлы           Тiркеу қызметi комитетiнiң "Ақпараттық-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өндiрiстiк орталық"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кәсiпорны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Марсович         министрлiгiнiң жедел-криминалистикалық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Серенкова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Ивановна            министрлiгiнiң Ақпараттық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 ақпараттық технологияларды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дамыту және енгiзу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Тұранов                 - Қазақстан Республикасы Бас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 Жүнiсбекұлы          прокуратурасының Құқықтық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арнайы есептер комитетi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жұмысы және құқықтық реттеу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Төреқұлов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Әбдiкәрiм Төреқұлұлы      халықты әлеуметтiк қорғау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"Зейнетақы төлеу жөнiндегi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орталық"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қазыналық кәсiпорны бас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Коваленко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Борисович          министрлiгi Криминалдық полиция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аса маңызды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жөнiндегi аға жедел уәкiлi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Әлиева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Алтынай Балтағазықызы     халықты әлеуметтiк қорғау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"Жұмыспен қамту проблемалары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ақпараттық талдау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қазыналық кәсiпорнының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үш ай мерзiмде Қазақстан Республикасының Үкiметiне ИН-БИО жүйесiн құру жөнінде ұсыныстар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