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9816" w14:textId="8679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2005-2006 жылдары республикалық деңгейде өткізілетін мерейтойлар мен атаулы күндердің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18 сәуірдегі N 94-ө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Мерейтойлар мен атаулы күндерді мерекелеуді үйлестіру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Қоса беріліп отырған 2005-2006 жылдар кезеңінде республикалық деңгейде өткізілетін мерейтойлар мен атаулы күндердің тізбесі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Осы өкімнің орындалуын бақылау Қазақстан Республикасы Мәдениет, ақпарат және спорт министрлігіне жүктелсін.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2005 жылғы 18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94-ө өкімімен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Тізбеге өзгерту енгізілді - ҚР Үкіметінің 2005.06.21.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603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2005-2006 жылдары кезеңінде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деңгейде өткізілетін мерейтойлар мен атаулы күндердің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тізбесі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2713"/>
        <w:gridCol w:w="1753"/>
        <w:gridCol w:w="3793"/>
        <w:gridCol w:w="1813"/>
      </w:tblGrid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Мерейтойлар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атаулы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Бәпиұлының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жылдығы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МАСМ, 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әкімі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Евгений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Брусиловский-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жылдығы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МАСМ, Астана қаласының, Ақтөбе облысының әкімде-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Жазушылар одағы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Жандарбе-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жылдығы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МАСМ, Оңтүстік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әкімі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Бәйсейітов-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жылдығы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МАСМ,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әкімі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     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батырдың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жылдығы 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МАСМ, Алматы облысының,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Астана қала- ларының әкiмдерi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Хамидидің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жылдығы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МАСМ, Алматы қаласының, Ақтөбе облысының әкімде-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композиторлар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одағы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Жұбановтың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жылдығы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МАСМ, Ақтөбе облысының 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композиторлар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одағы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Шуховтың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жылдығы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МАСМ, Солтүстік Қазақстан, 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Жазушылар одағы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Ескертпе: аббревиатураның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ҚР МАСМ - Қазақстан Республикасы Мәдениет, ақпарат және спорт министрлігі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