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fc17" w14:textId="213f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Республикасымен энергетикалық проблемаларды реттеу үшiн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13 сәуірдегі N 89-ө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Қырғыз Республикасымен энергетикалық проблемаларды реттеу мәселелерi жөнiнде ұсыныстар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ведомствоаралық жұмыс тобы (бұдан әрi - жұмыс тобы)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 және минералдық ресурстар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Онжанов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Баймолдаұлы         министрiнiң орынбасары,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Дмитриевич        шаруашылығы министрлiгi Су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Сұлтанғалиев             - "ҚазТрансГаз"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Сұлтанғалиұлы        бас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Әбiтаев                  - "KEGOC" ашық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Есберген Әбiтайұлы 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               - "Қазақстан Даму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 қоғамының вице-президентi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Солюлев                  - "Азық-түлiк келiсiм-шарт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Анатольевич      жабық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вице-президентi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18 сәуiрде қырғыз тарабымен энергетика проблемаларын реттеу жөнiнде келiссөздер жүргiзсiн;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келiссөздер нәтижелерi бойынша Қазақстан Республикасының Үкiметiн хабардар етсiн.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