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e638" w14:textId="f8be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"Қызметкер еңбек (қызмет) міндеттерін атқарған кезде оның өмірі мен денсаулығына зиян келтіргені үшін жұмыс берушінің азаматтық-құқықтық жауапкершілігін міндетті сақтандыру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8 сәуірдегі N 80-ө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берілiп отырған "Қызметкер еңбек (қызмет) мiндеттерiн атқарған кезде оның өмiрi мен денсаулығына зиян келтiргенi үшiн жұмыс берушiнiң азаматтық-құқықтық жауапкершілiгiн мiндеттi сақтандыру туралы" Қазақстан Республикасының 2005 жылғы 7 ақпандағы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қабылдануы қажет нормативтiк құқықтық кесiмдердiң тiзбесi (бұдан әрi - тiзбе) бекiтілсiн.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Еңбек және халықты әлеуметтiк қорғау министрлiгi тiзбеге сәйкес Қазақстан Республикасының Үкiметi қаулысының жобасын әзiрлесiн және Қазақстан Республикасының Үкiметiне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Еңбек және халықты әлеуметтiк қорғау министрлiгi мен Қазақстан Республикасы Денсаулық сақтау министрлiгi тiзбеге сәйкес ведомстволық нормативтiк құқықтық кесiмдердi қабылдасын және қабылданған шаралар туралы Қазақстан Республикасының Үкiметiн хабардар етсiн.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2005 жылғы 8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80-ө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бекiтiлген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"Қызметкер еңбек (қызмет) мiндеттерiн атқарған кезде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оның өмiрi мен денсаулығына зиян келтiргенi үшін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берушінiң азаматтық-құқықтық жауапкершілiгiн мiндетті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сақтандыру туралы" Қазақстан Республикасының Заңын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iске асыру мақсатында қабылдануы қажет нормативтiк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құқықтық кесiмдердiң тiзбесi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4176"/>
        <w:gridCol w:w="2626"/>
        <w:gridCol w:w="1657"/>
        <w:gridCol w:w="2542"/>
      </w:tblGrid>
      <w:tr>
        <w:trPr>
          <w:trHeight w:val="45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Нормативтiк құқықтық кесiмнiң атауы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Кесiмнiң нысаны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 мерзiмi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 жауапты мемлекеттік орган </w:t>
            </w:r>
          </w:p>
        </w:tc>
      </w:tr>
      <w:tr>
        <w:trPr>
          <w:trHeight w:val="45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 түрлерiн кәсiптiк тәуекел сыныптарына жатқызу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ережесiн бекiту туралы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Еңбекминi </w:t>
            </w:r>
          </w:p>
        </w:tc>
      </w:tr>
      <w:tr>
        <w:trPr>
          <w:trHeight w:val="45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Кәсiптiк аурулар тiзбесiн бекiту туралы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Уәкiлетті органның бұйрығы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</w:tr>
      <w:tr>
        <w:trPr>
          <w:trHeight w:val="45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Еңбек және халықты әлеуметтік қорғау министрiнiң 2002 жылғы 1 тамыздағы N 174-б бұйрығымен бекiтiлген Мүгедектіктi куәландырудың, оның себептерiн, топтарын және еңбекке қабiлетiн жоғалту дәрежесiн анықтаудың ережесiне өзгерiстермен толықтырулар енгiзу туралы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Уәкiлетті органның бұйрығы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