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b8ca" w14:textId="04bb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жинақтаушы зейнетақы қорларының қаражатын тарта отырып, 2005 - 2015 жылдарға арналған электр энергетикалық қуаттарды дамыту жөнiнде ұсыныстар дайындау жөнiндегi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8 сәуірдегі N 79-ө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 энергетикалық сала жұмысын жетiлдiру және жинақтаушы зейнетақы қорларының активтерiн тиiмдi пайдалану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құрамда Қазақстан Республикасы жинақтаушы зейнетақы қорларының қаражатын тарта отырып, 2005 - 2015 жылдарға арналған электр энергетикалық қуаттарды дамыту жөнiнде ұсыныстар дайындау жөнiндегi жұмыс тобы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2005 жылғы 25 сәуiрге дейiнгi мерзiмде белгiленген тәртiппен Қазақстан Республикасының Үкiметiне: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 энергиясын өндiру және тұтыну теңгерiмiн және 2005 - 2015 жылдарға арналған электр энергетикасы саласына қажеттi инвестициялар көлемiнiң есептемесiн;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 энергетикасы саласына жинақтаушы зейнетақы қорларының қаражатын тарту жөніндегі ұсыныстарды енгізсiн.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Премьeр-Министр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8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79-ө өкiмiне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жинақтаушы зейнетақы </w:t>
      </w:r>
      <w:r>
        <w:br/>
      </w:r>
      <w:r>
        <w:rPr>
          <w:rFonts w:ascii="Times New Roman"/>
          <w:b/>
          <w:i w:val="false"/>
          <w:color w:val="000000"/>
        </w:rPr>
        <w:t xml:space="preserve">
қорларының қаражатын тарта отырып, 2005 - 2015 </w:t>
      </w:r>
      <w:r>
        <w:br/>
      </w:r>
      <w:r>
        <w:rPr>
          <w:rFonts w:ascii="Times New Roman"/>
          <w:b/>
          <w:i w:val="false"/>
          <w:color w:val="000000"/>
        </w:rPr>
        <w:t xml:space="preserve">
жылдарға арналған электр энергетикалық қуаттарды </w:t>
      </w:r>
      <w:r>
        <w:br/>
      </w:r>
      <w:r>
        <w:rPr>
          <w:rFonts w:ascii="Times New Roman"/>
          <w:b/>
          <w:i w:val="false"/>
          <w:color w:val="000000"/>
        </w:rPr>
        <w:t xml:space="preserve">
дамыту жөнiнде ұсыныстар дайындау жөнiндегі жұмыс </w:t>
      </w:r>
      <w:r>
        <w:br/>
      </w:r>
      <w:r>
        <w:rPr>
          <w:rFonts w:ascii="Times New Roman"/>
          <w:b/>
          <w:i w:val="false"/>
          <w:color w:val="000000"/>
        </w:rPr>
        <w:t xml:space="preserve">
тобының құрамы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Табанов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Эльдар Рашитович             Министрінің Кеңсесi Өндiрiстік сала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және инфрақұрылым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меңгерушiсi,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Әлiмов 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Ғабдолсағатұлы         Министрінiң кеңесшiсi, жетекшiнiң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Әйтекенов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Медiбайұлы            және бюджеттік жоспарлау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Әсет Өрентайұлы              және сауда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Өзбеков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Ғани Нұрмаханбетұлы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Айтжанов 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Нүлиұлы                шаруашылығы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Алдабергенов      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Шәдiбекұлы            монополияларды реттеу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төрағасының бiрiншi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Досмұқаметов               - Қазақстан Республикасы Қаржы нарығы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Қанат Мұхаметкәрiмұлы        мен қаржы ұйымдарын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қадағалау агенттiгi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Дүкенбаев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Кенжемұрат Дүкенбайұлы       Премьер-Министрiнiң кеңесшiсi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Камалиев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Берiк Сайлауұлы              Премьер-Министрiнiң кеңесшiсi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Нүсіпова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Әсем Бекқызы                 Премьер-Министрiнiң кеңесшiсi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Ысқақов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Жәнiбек Сапарұлы             Премьер-Министрiнiң кеңесшiсi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Құдайберген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Шайықбекұлы            Премьер-Министрiнiң кеңесшiсi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Бертiсбаев                 - Қазақстан Республикасы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Несiпқұл Бертiсбайұлы        және минералдық ресурстар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Электр энергетикасы және көмiр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өнеркәсiбi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Әбiтаев                    - "KEGOC" ашық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Есберген Әбiтайұлы           вице-президентi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Акопьянц                   - "Энергия" ҚазНИПИИТЭС" жабық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Григорий Саркисович          акционерлiк қоғамының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Андреев                    - "ҚазНИПИЭнергопром" институты"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Геннадий Иванович            жабық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президентi (келiсiм бойынша)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