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c6f41" w14:textId="bcc6f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2005 жылдың екiншi тоқсанында Қазақстан Республикасы Yкіметінiң мәжілістерiнде қаралатын мәселелердiң тiзбесi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2005 жылғы 31 наурыздағы N 71-ө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берiлiп отырған 2005 жылдың екiншi тоқсанында Қазақстан Республикасы Үкiметінің мәжiлiстерiнде қаралатын мәселелердiң тiзбесi бекiтiлсiн.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орталық және жергiлiкті атқарушы органдары Қазақстан Республикасы Үкiметiнiң мәжiлiстерiнде қарауға арналған материалдарды уақтылы дайындауды және енгiзудi қамтамасыз етсiн.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Премьер-Министрiнiң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2005 жылғы 31 наурыздағы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N 71-ө өкiмiмен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бекiтілген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2005 жылдың екiнші тоқсанында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Yкiметiнiң мәжiлiстерiнде қаралатын мәселелердiң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 ТIЗБЕСI 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3"/>
        <w:gridCol w:w="4113"/>
        <w:gridCol w:w="3653"/>
        <w:gridCol w:w="3153"/>
      </w:tblGrid>
      <w:tr>
        <w:trPr>
          <w:trHeight w:val="45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Күнi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Мәселенiң атауы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Дайындау үшін жауаптылар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Баяндамашылар </w:t>
            </w:r>
          </w:p>
        </w:tc>
      </w:tr>
      <w:tr>
        <w:trPr>
          <w:trHeight w:val="45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45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08.04.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"2005 жылға 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бюджет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туралы" 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Заңына өзгерiстер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толықтырулар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енгiзу туралы"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 Заңының жобасы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жоспар-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лау министрлігі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Премьер-Министр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Кеңсесiнiң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бөлiмi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Қ.Н.Келiмбетов </w:t>
            </w:r>
          </w:p>
        </w:tc>
      </w:tr>
      <w:tr>
        <w:trPr>
          <w:trHeight w:val="147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26.04.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 жылға 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бюджеттің атқарылуы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есеп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министрлiгі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Премьер-Министр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Кеңсесiнiң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Экономика бөлiмi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А.Ғ.Дунаев </w:t>
            </w:r>
          </w:p>
        </w:tc>
      </w:tr>
      <w:tr>
        <w:trPr>
          <w:trHeight w:val="24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26.04.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 ортаны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қорғау саласындағы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заңнаманы реформалау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 ортаны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қорғау министрлігі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Премьер-Министр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Кеңсесiнiң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Өндiрiстік сала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инфрақұрылым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бөлiмi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А.Б.Самақова </w:t>
            </w:r>
          </w:p>
        </w:tc>
      </w:tr>
      <w:tr>
        <w:trPr>
          <w:trHeight w:val="45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26.04.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касында тұрғын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үй-коммуналдық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саланы дамытудың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2006-2008 жылдарға арналған бағдарлама-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сының жобасы туралы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Индустрия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сауда министрлiгi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Премьер-Министр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Кеңсесiнiң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Өндiрiстiк сала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инфрақұрылым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бөлiмi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С.М.Мыңбаев </w:t>
            </w:r>
          </w:p>
        </w:tc>
      </w:tr>
      <w:tr>
        <w:trPr>
          <w:trHeight w:val="45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03.05.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жылғы бiрiншi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тоқсандағы мемлекет-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тік бюджеттің атқа-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рылу және 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әлеуметтік-экономи-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дамуының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қорытындылары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жылғы екінші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тоқсанға 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міндеттер туралы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министрлігі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Экономика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жоспарлау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министрлігі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Премьер-Министр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Кеңсесінiң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Жиынтық талдау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бөлiмдері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А.Ғ.Дунаев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Қ.Н.Келiмбетов </w:t>
            </w:r>
          </w:p>
        </w:tc>
      </w:tr>
      <w:tr>
        <w:trPr>
          <w:trHeight w:val="45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17.05.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 Үкіметiнiң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2006-2008 жылдарға арналған орта мерзiмді фискалдық саясаты туралы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жоспарлау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министрлігі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Премьер-Министр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Кеңсесінің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Экономика бөлiмi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Қ.Н.Келiмбетов </w:t>
            </w:r>
          </w:p>
        </w:tc>
      </w:tr>
      <w:tr>
        <w:trPr>
          <w:trHeight w:val="45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17.05.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"2005 жылға 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туралы"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касының Заңын іске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асыру туралы"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 Үкіметінiң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2004 жылғы 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желтоқсандағы 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1289 қаулысына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өзгерістер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толықтырулар енгізу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туралы" 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Үкіметi қаулысының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жобасы туралы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жоспарлау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министрлігі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Премьер-Министр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Кеңсесінің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Экономика бөлiмi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Қ.Н.Келiмбетов </w:t>
            </w:r>
          </w:p>
        </w:tc>
      </w:tr>
      <w:tr>
        <w:trPr>
          <w:trHeight w:val="45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17.05.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"2005 жылға 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бағдарла-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малардың паспорт-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тарын бекiту туралы"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 Үкiметiнің 2004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22 желтоқсан-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дағы N 1354 қаулысы-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өзгерістер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толықтырулар енгізу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туралы" 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Үкiметі қаулысының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жобасы туралы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жоспарлау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министрлігі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Премьер-Министр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Кеңсесінің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Экономика бөлiмi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Қ.Н.Келiмбетов </w:t>
            </w:r>
          </w:p>
        </w:tc>
      </w:tr>
      <w:tr>
        <w:trPr>
          <w:trHeight w:val="199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31.05.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Ауылдық аумақтарды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дамытудың мемлекет-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тік бағдарламасының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іске асырылу барысы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министрлігі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Премьер-Министр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Кеңсесiнiң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Өңiрлiк даму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бөлiмi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С.Ә.Үмбетов </w:t>
            </w:r>
          </w:p>
        </w:tc>
      </w:tr>
      <w:tr>
        <w:trPr>
          <w:trHeight w:val="45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31.05.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касының агроөнер-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кәсiптiк кешенiн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тұрақты дамытудың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2006 - 2010 жылдарға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тұжырымда-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масы туралы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министрлiгі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Премьер-Министр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Кеңсесiнiң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Өндiрiстік сала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инфрақұрылым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бөлiмi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С.Ә.Үмбетов </w:t>
            </w:r>
          </w:p>
        </w:tc>
      </w:tr>
      <w:tr>
        <w:trPr>
          <w:trHeight w:val="45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14.06.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"Қазақстанда мұнай-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 өндiрiсiн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құрудың экономикалық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тиiмдiлiгiн бағалау"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жобасының тұсаукесерi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жоспарлау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министрлігі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Премьер-Министр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Кеңсесiнiң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Өндiрістік сала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инфрақұрылым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бөлiмi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Қ.Н.Келiмбетов </w:t>
            </w:r>
          </w:p>
        </w:tc>
      </w:tr>
      <w:tr>
        <w:trPr>
          <w:trHeight w:val="45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21.06.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 басшысының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халқына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жылғы 18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ақпандағы Жолдауын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iске асыру жөнiндегi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iс-шаралардың жалпы-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ұлттық жоспарын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орындаудың желілік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кестесiнiң орындалу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барысы туралы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жоспар-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лау министрлiгi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Бiлiм және ғылым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министрлігі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Индустрия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сауда министрлігі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Премьер-Министр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Кеңсесiнiң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Әлеуметтiк-мәдени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даму, Өндiрістік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сала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инфрақұрылым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бөлiмдерi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Қ.Н.Келiмбетов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Б.С.Әйтiмова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С.М.Мыңбаев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