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60bcf" w14:textId="4560b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Премьер-Министрiнiң 2005 жылғы 28 ақпандағы N 39-ө-1 өкiмiне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30 наурыздағы N 69-ө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Президентiнiң 2005 жылғы 18 ақпандағы "Қазақстан экономикалық, әлеуметтiк және саяси жедел жаңару жолында" атты Қазақстан халқына Жолдауының орындалуын бақылауды ұйымдастыру жөнiндегi шаралар туралы" Қазақстан Республикасы Премьер-Министрiнiң 2005 жылғы 28 ақпандағы N 39-ө-1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өкiммен құрылған жұмыс тобының құрамына мыналар енгiзiлсiн: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Әкiмбеков               - Қазақстан Республикасы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Назымбек Қыздарбекұлы     Кеңсесi Қорғаныс және құқық тәртiбi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бөлiмiнiң меңгерушiсi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Егiмбаева               - Қазақстан Республикасы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Жанна Дачеровна           Кеңсесi Заң бөлiмiнiң меңгерушiсi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Камалдинов              - Қазақстан Республикасы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Ақылбек Әбсатұлы          Кеңсесi Сыртқы байланыстар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меңгерушiсi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Хамзин                  - Қазақстан Республикасы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Қазбек Ғизатұлы           Кеңсесi Жиынтық талдау бөлiмiнiң сектор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меңгерушісi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