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667c" w14:textId="a1f6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Н.Ә.Назарбаевтың Қазақстан халқына Жолдауын түсiндiру және алға жылжыту жөнiндегі ақпараттық-насихаттау топтарын құру туралы</w:t>
      </w:r>
    </w:p>
    <w:p>
      <w:pPr>
        <w:spacing w:after="0"/>
        <w:ind w:left="0"/>
        <w:jc w:val="both"/>
      </w:pPr>
      <w:r>
        <w:rPr>
          <w:rFonts w:ascii="Times New Roman"/>
          <w:b w:val="false"/>
          <w:i w:val="false"/>
          <w:color w:val="000000"/>
          <w:sz w:val="28"/>
        </w:rPr>
        <w:t>Қазақстан Республикасы Премьер-Министрінің 2005 жылғы 26 наурыздағы N 68-ө Өкімі</w:t>
      </w:r>
    </w:p>
    <w:p>
      <w:pPr>
        <w:spacing w:after="0"/>
        <w:ind w:left="0"/>
        <w:jc w:val="both"/>
      </w:pPr>
      <w:bookmarkStart w:name="z1" w:id="0"/>
      <w:r>
        <w:rPr>
          <w:rFonts w:ascii="Times New Roman"/>
          <w:b w:val="false"/>
          <w:i w:val="false"/>
          <w:color w:val="000000"/>
          <w:sz w:val="28"/>
        </w:rPr>
        <w:t>
      Қазақстан Республикасының Президентi Н.Назарбаевтың "Қазақстан экономикалық, әлеуметтік және саяси жедел жаңару жолында" Қазақстан халқына 2005 жылғы 18 ақпандағы  </w:t>
      </w:r>
      <w:r>
        <w:rPr>
          <w:rFonts w:ascii="Times New Roman"/>
          <w:b w:val="false"/>
          <w:i w:val="false"/>
          <w:color w:val="000000"/>
          <w:sz w:val="28"/>
        </w:rPr>
        <w:t xml:space="preserve">Жолдауын </w:t>
      </w:r>
      <w:r>
        <w:rPr>
          <w:rFonts w:ascii="Times New Roman"/>
          <w:b w:val="false"/>
          <w:i w:val="false"/>
          <w:color w:val="000000"/>
          <w:sz w:val="28"/>
        </w:rPr>
        <w:t xml:space="preserve"> халық арасында насихаттау, түсiндiру және алға жылжыту жөнiндегi мақсатқа бағытталған ақпараттық-саяси жұмысты жүргізу үшiн 1-қосымшаға сәйкес орталық атқарушы органдардың саяси және әкiмшілiк мемлекеттiк қызметшілерi қатарынан ақпараттық-насихаттау топтары (бұдан әрi - АНТ) құрылсын: </w:t>
      </w:r>
    </w:p>
    <w:bookmarkEnd w:id="0"/>
    <w:bookmarkStart w:name="z2" w:id="1"/>
    <w:p>
      <w:pPr>
        <w:spacing w:after="0"/>
        <w:ind w:left="0"/>
        <w:jc w:val="both"/>
      </w:pPr>
      <w:r>
        <w:rPr>
          <w:rFonts w:ascii="Times New Roman"/>
          <w:b w:val="false"/>
          <w:i w:val="false"/>
          <w:color w:val="000000"/>
          <w:sz w:val="28"/>
        </w:rPr>
        <w:t xml:space="preserve">
      1. АНТ жүргiзілетiн жұмыс барысында: </w:t>
      </w:r>
      <w:r>
        <w:br/>
      </w:r>
      <w:r>
        <w:rPr>
          <w:rFonts w:ascii="Times New Roman"/>
          <w:b w:val="false"/>
          <w:i w:val="false"/>
          <w:color w:val="000000"/>
          <w:sz w:val="28"/>
        </w:rPr>
        <w:t xml:space="preserve">
      мемлекеттілiкті нығайтуға, Қазақстанды осы заманғы демократиялық және құқықтық мемлекет ретiнде дамытуға; </w:t>
      </w:r>
      <w:r>
        <w:br/>
      </w:r>
      <w:r>
        <w:rPr>
          <w:rFonts w:ascii="Times New Roman"/>
          <w:b w:val="false"/>
          <w:i w:val="false"/>
          <w:color w:val="000000"/>
          <w:sz w:val="28"/>
        </w:rPr>
        <w:t xml:space="preserve">
      елiмiздегi және өңiрдегi бекем тұрақтылықты қамтамасыз етуге; өңiрлiк және халықаралық ынтымақтастықты дамытуға; </w:t>
      </w:r>
      <w:r>
        <w:br/>
      </w:r>
      <w:r>
        <w:rPr>
          <w:rFonts w:ascii="Times New Roman"/>
          <w:b w:val="false"/>
          <w:i w:val="false"/>
          <w:color w:val="000000"/>
          <w:sz w:val="28"/>
        </w:rPr>
        <w:t xml:space="preserve">
      жаһандану талаптарына сәйкес экономиканы серпiндi дамытуға және шикiзаттық емес секторларды iлгерiлетуге баса ден қоя отырып, жаңа технологияларды дамытуға; </w:t>
      </w:r>
      <w:r>
        <w:br/>
      </w:r>
      <w:r>
        <w:rPr>
          <w:rFonts w:ascii="Times New Roman"/>
          <w:b w:val="false"/>
          <w:i w:val="false"/>
          <w:color w:val="000000"/>
          <w:sz w:val="28"/>
        </w:rPr>
        <w:t xml:space="preserve">
      бiлiм берудi, кәсiптiк даярлық пен әлеуметтiк саланы XXI ғасырдың деңгейiне көтеруге; </w:t>
      </w:r>
      <w:r>
        <w:br/>
      </w:r>
      <w:r>
        <w:rPr>
          <w:rFonts w:ascii="Times New Roman"/>
          <w:b w:val="false"/>
          <w:i w:val="false"/>
          <w:color w:val="000000"/>
          <w:sz w:val="28"/>
        </w:rPr>
        <w:t xml:space="preserve">
      азаматтық қоғамды дәйекті дамытуға, азаматтардың құқықтары мен бостандықтарын қамтамасыз етуге; </w:t>
      </w:r>
      <w:r>
        <w:br/>
      </w:r>
      <w:r>
        <w:rPr>
          <w:rFonts w:ascii="Times New Roman"/>
          <w:b w:val="false"/>
          <w:i w:val="false"/>
          <w:color w:val="000000"/>
          <w:sz w:val="28"/>
        </w:rPr>
        <w:t xml:space="preserve">
      қазақ халқының моральдық және рухани құндылықтарын одан әрi дамытуға; </w:t>
      </w:r>
      <w:r>
        <w:br/>
      </w:r>
      <w:r>
        <w:rPr>
          <w:rFonts w:ascii="Times New Roman"/>
          <w:b w:val="false"/>
          <w:i w:val="false"/>
          <w:color w:val="000000"/>
          <w:sz w:val="28"/>
        </w:rPr>
        <w:t xml:space="preserve">
      дiни негiздегi жатсынбаушылық пен конфессиялар аралық келiсiмдi қамтамасыз етуге; </w:t>
      </w:r>
      <w:r>
        <w:br/>
      </w:r>
      <w:r>
        <w:rPr>
          <w:rFonts w:ascii="Times New Roman"/>
          <w:b w:val="false"/>
          <w:i w:val="false"/>
          <w:color w:val="000000"/>
          <w:sz w:val="28"/>
        </w:rPr>
        <w:t xml:space="preserve">
      сыбайлас жемқорлыққа қарсы күреске; </w:t>
      </w:r>
      <w:r>
        <w:br/>
      </w:r>
      <w:r>
        <w:rPr>
          <w:rFonts w:ascii="Times New Roman"/>
          <w:b w:val="false"/>
          <w:i w:val="false"/>
          <w:color w:val="000000"/>
          <w:sz w:val="28"/>
        </w:rPr>
        <w:t xml:space="preserve">
      терроризмге, есiрткi саудасына кез келген түрдегі экстремизмге қарсы жаһандық күреске баса назар аударған жөн. </w:t>
      </w:r>
    </w:p>
    <w:bookmarkEnd w:id="1"/>
    <w:bookmarkStart w:name="z3" w:id="2"/>
    <w:p>
      <w:pPr>
        <w:spacing w:after="0"/>
        <w:ind w:left="0"/>
        <w:jc w:val="both"/>
      </w:pPr>
      <w:r>
        <w:rPr>
          <w:rFonts w:ascii="Times New Roman"/>
          <w:b w:val="false"/>
          <w:i w:val="false"/>
          <w:color w:val="000000"/>
          <w:sz w:val="28"/>
        </w:rPr>
        <w:t xml:space="preserve">
      2. АНТ республиканың өңiрлерiне шығуды 2-қосымшаға сәйкес 2005 жылғы 1 сәуiр - 1 тамыз кезең iшiнде кемiнде 2 рет жүзеге асырсын. </w:t>
      </w:r>
    </w:p>
    <w:bookmarkEnd w:id="2"/>
    <w:bookmarkStart w:name="z4" w:id="3"/>
    <w:p>
      <w:pPr>
        <w:spacing w:after="0"/>
        <w:ind w:left="0"/>
        <w:jc w:val="both"/>
      </w:pPr>
      <w:r>
        <w:rPr>
          <w:rFonts w:ascii="Times New Roman"/>
          <w:b w:val="false"/>
          <w:i w:val="false"/>
          <w:color w:val="000000"/>
          <w:sz w:val="28"/>
        </w:rPr>
        <w:t xml:space="preserve">
      3. АНТ-тың жетекшiлерi облыстардың, Астана және Алматы қалаларының әкiмдерiмен бiрлесiп, осы жұмысты 3-қосымшаға сәйкес жер-жерде барлық меншiк нысанындағы кәсiпорындардың, мекемелердiң еңбек ұжымдарында, жоғары және арнаулы оқу орындарында, ұлттық мәдени орталықтарда, зейнеткерлермен, қалалардың, аудан орталықтарының, кенттердiң, ауылдардың тұрғындарымен, бұл ретте құрметті адамдарды, кәсiпкерлердi, өңiрлiк элитаның ғылым, мәдениет, білім беру қайраткерлерiн тарта отырып, ұйымдастырсын. </w:t>
      </w:r>
    </w:p>
    <w:bookmarkEnd w:id="3"/>
    <w:bookmarkStart w:name="z5" w:id="4"/>
    <w:p>
      <w:pPr>
        <w:spacing w:after="0"/>
        <w:ind w:left="0"/>
        <w:jc w:val="both"/>
      </w:pPr>
      <w:r>
        <w:rPr>
          <w:rFonts w:ascii="Times New Roman"/>
          <w:b w:val="false"/>
          <w:i w:val="false"/>
          <w:color w:val="000000"/>
          <w:sz w:val="28"/>
        </w:rPr>
        <w:t xml:space="preserve">
      4. АНТ қызметiн әдiстемелiк қамтамасыз ету Қазақстан Республикасы Мәдениет, ақпарат және спорт министрлiгiне жүктелсiн. </w:t>
      </w:r>
    </w:p>
    <w:bookmarkEnd w:id="4"/>
    <w:bookmarkStart w:name="z6" w:id="5"/>
    <w:p>
      <w:pPr>
        <w:spacing w:after="0"/>
        <w:ind w:left="0"/>
        <w:jc w:val="both"/>
      </w:pPr>
      <w:r>
        <w:rPr>
          <w:rFonts w:ascii="Times New Roman"/>
          <w:b w:val="false"/>
          <w:i w:val="false"/>
          <w:color w:val="000000"/>
          <w:sz w:val="28"/>
        </w:rPr>
        <w:t xml:space="preserve">
      5. Жұмыс сапарларының қорытындылары бойынша АНТ жетекшiлерi сапардан кейiн 10 күн өткен соң қорыту үшiн жүргiзiлген жұмыс туралы ақпаратты Қазақстан Республикасы Мәдениет, ақпарат және спорт министрлігіне ұсынсын. </w:t>
      </w:r>
    </w:p>
    <w:bookmarkEnd w:id="5"/>
    <w:bookmarkStart w:name="z7" w:id="6"/>
    <w:p>
      <w:pPr>
        <w:spacing w:after="0"/>
        <w:ind w:left="0"/>
        <w:jc w:val="both"/>
      </w:pPr>
      <w:r>
        <w:rPr>
          <w:rFonts w:ascii="Times New Roman"/>
          <w:b w:val="false"/>
          <w:i w:val="false"/>
          <w:color w:val="000000"/>
          <w:sz w:val="28"/>
        </w:rPr>
        <w:t xml:space="preserve">
      6. Қазақстан Республикасы Мәдениет, ақпарат және спорт министрлiгi, облыстардың, Астана және Алматы қалаларының әкiмдерi ағымдағы жылдың мамырынан бастап әр айдың 5-күнiне АНТ-тың жұмысы туралы қорытынды ақпаратты Қазақстан Республикасы Президентiнiң Әкiмшілiгiне және Премьер-Министрiнiң Кеңсесiне ұсынсын. </w:t>
      </w:r>
    </w:p>
    <w:bookmarkEnd w:id="6"/>
    <w:bookmarkStart w:name="z8" w:id="7"/>
    <w:p>
      <w:pPr>
        <w:spacing w:after="0"/>
        <w:ind w:left="0"/>
        <w:jc w:val="both"/>
      </w:pPr>
      <w:r>
        <w:rPr>
          <w:rFonts w:ascii="Times New Roman"/>
          <w:b w:val="false"/>
          <w:i w:val="false"/>
          <w:color w:val="000000"/>
          <w:sz w:val="28"/>
        </w:rPr>
        <w:t xml:space="preserve">
      7. Ақпараттық-насихаттау топтарын басқаратын Yкiмет мүшелерi мен Қазақстан Республикасы Yкiметінің құрамына кiрмейтiн агенттіктердiң төрағалары жүргiзiлген жұмыстың сапасы мен қорытындылары үшiн дербес жауапкершілiкте болады деп белгіленсін. </w:t>
      </w:r>
    </w:p>
    <w:bookmarkEnd w:id="7"/>
    <w:bookmarkStart w:name="z9" w:id="8"/>
    <w:p>
      <w:pPr>
        <w:spacing w:after="0"/>
        <w:ind w:left="0"/>
        <w:jc w:val="both"/>
      </w:pPr>
      <w:r>
        <w:rPr>
          <w:rFonts w:ascii="Times New Roman"/>
          <w:b w:val="false"/>
          <w:i w:val="false"/>
          <w:color w:val="000000"/>
          <w:sz w:val="28"/>
        </w:rPr>
        <w:t xml:space="preserve">
      8. Осы өкiмнің орындалуын бақылау Қазақстан Республикасы Премьер-Министрiнiң Кеңсесiне жүктелсін. </w:t>
      </w:r>
    </w:p>
    <w:bookmarkEnd w:id="8"/>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26 наурыздағы  </w:t>
      </w:r>
      <w:r>
        <w:br/>
      </w:r>
      <w:r>
        <w:rPr>
          <w:rFonts w:ascii="Times New Roman"/>
          <w:b w:val="false"/>
          <w:i w:val="false"/>
          <w:color w:val="000000"/>
          <w:sz w:val="28"/>
        </w:rPr>
        <w:t xml:space="preserve">
N 68-ө өкiмiне       </w:t>
      </w:r>
      <w:r>
        <w:br/>
      </w:r>
      <w:r>
        <w:rPr>
          <w:rFonts w:ascii="Times New Roman"/>
          <w:b w:val="false"/>
          <w:i w:val="false"/>
          <w:color w:val="000000"/>
          <w:sz w:val="28"/>
        </w:rPr>
        <w:t xml:space="preserve">
1-қосымша         </w:t>
      </w:r>
    </w:p>
    <w:bookmarkStart w:name="z10" w:id="9"/>
    <w:p>
      <w:pPr>
        <w:spacing w:after="0"/>
        <w:ind w:left="0"/>
        <w:jc w:val="left"/>
      </w:pPr>
      <w:r>
        <w:rPr>
          <w:rFonts w:ascii="Times New Roman"/>
          <w:b/>
          <w:i w:val="false"/>
          <w:color w:val="000000"/>
        </w:rPr>
        <w:t xml:space="preserve"> 
  Қазақстан Республикасының Президентi </w:t>
      </w:r>
      <w:r>
        <w:br/>
      </w:r>
      <w:r>
        <w:rPr>
          <w:rFonts w:ascii="Times New Roman"/>
          <w:b/>
          <w:i w:val="false"/>
          <w:color w:val="000000"/>
        </w:rPr>
        <w:t xml:space="preserve">
Н.Ә.Назарбаевтың Жолдауын өңiрлерде түсiндiру </w:t>
      </w:r>
      <w:r>
        <w:br/>
      </w:r>
      <w:r>
        <w:rPr>
          <w:rFonts w:ascii="Times New Roman"/>
          <w:b/>
          <w:i w:val="false"/>
          <w:color w:val="000000"/>
        </w:rPr>
        <w:t xml:space="preserve">
жөнiндегі ақпараттық-насихаттау топтарының </w:t>
      </w:r>
      <w:r>
        <w:br/>
      </w:r>
      <w:r>
        <w:rPr>
          <w:rFonts w:ascii="Times New Roman"/>
          <w:b/>
          <w:i w:val="false"/>
          <w:color w:val="000000"/>
        </w:rPr>
        <w:t xml:space="preserve">
құрамы  Ақмола облысы </w:t>
      </w:r>
    </w:p>
    <w:bookmarkEnd w:id="9"/>
    <w:p>
      <w:pPr>
        <w:spacing w:after="0"/>
        <w:ind w:left="0"/>
        <w:jc w:val="both"/>
      </w:pPr>
      <w:r>
        <w:rPr>
          <w:rFonts w:ascii="Times New Roman"/>
          <w:b w:val="false"/>
          <w:i w:val="false"/>
          <w:color w:val="000000"/>
          <w:sz w:val="28"/>
        </w:rPr>
        <w:t xml:space="preserve">Самақова                  - Қазақстан Республикасының Қоршаған </w:t>
      </w:r>
      <w:r>
        <w:br/>
      </w:r>
      <w:r>
        <w:rPr>
          <w:rFonts w:ascii="Times New Roman"/>
          <w:b w:val="false"/>
          <w:i w:val="false"/>
          <w:color w:val="000000"/>
          <w:sz w:val="28"/>
        </w:rPr>
        <w:t xml:space="preserve">
Айткүл Байғазықызы          ортаны қорғау министрi, жетекшi </w:t>
      </w:r>
    </w:p>
    <w:p>
      <w:pPr>
        <w:spacing w:after="0"/>
        <w:ind w:left="0"/>
        <w:jc w:val="both"/>
      </w:pPr>
      <w:r>
        <w:rPr>
          <w:rFonts w:ascii="Times New Roman"/>
          <w:b w:val="false"/>
          <w:i w:val="false"/>
          <w:color w:val="000000"/>
          <w:sz w:val="28"/>
        </w:rPr>
        <w:t xml:space="preserve">Лавриненко                - Қазақстан Республикасының Көлiк және </w:t>
      </w:r>
      <w:r>
        <w:br/>
      </w:r>
      <w:r>
        <w:rPr>
          <w:rFonts w:ascii="Times New Roman"/>
          <w:b w:val="false"/>
          <w:i w:val="false"/>
          <w:color w:val="000000"/>
          <w:sz w:val="28"/>
        </w:rPr>
        <w:t xml:space="preserve">
Юрий Иванович               коммуникация бiрiншi вице-министрi </w:t>
      </w:r>
    </w:p>
    <w:p>
      <w:pPr>
        <w:spacing w:after="0"/>
        <w:ind w:left="0"/>
        <w:jc w:val="both"/>
      </w:pPr>
      <w:r>
        <w:rPr>
          <w:rFonts w:ascii="Times New Roman"/>
          <w:b w:val="false"/>
          <w:i w:val="false"/>
          <w:color w:val="000000"/>
          <w:sz w:val="28"/>
        </w:rPr>
        <w:t xml:space="preserve">Меркель                   - Қазақстан Республикасының Әдiлет бiрiншi </w:t>
      </w:r>
      <w:r>
        <w:br/>
      </w:r>
      <w:r>
        <w:rPr>
          <w:rFonts w:ascii="Times New Roman"/>
          <w:b w:val="false"/>
          <w:i w:val="false"/>
          <w:color w:val="000000"/>
          <w:sz w:val="28"/>
        </w:rPr>
        <w:t xml:space="preserve">
Иоган Давидович             вице-министрi </w:t>
      </w:r>
    </w:p>
    <w:p>
      <w:pPr>
        <w:spacing w:after="0"/>
        <w:ind w:left="0"/>
        <w:jc w:val="both"/>
      </w:pPr>
      <w:r>
        <w:rPr>
          <w:rFonts w:ascii="Times New Roman"/>
          <w:b w:val="false"/>
          <w:i w:val="false"/>
          <w:color w:val="000000"/>
          <w:sz w:val="28"/>
        </w:rPr>
        <w:t xml:space="preserve">Белоног                   - Қазақстан Республикасының Денсаулық </w:t>
      </w:r>
      <w:r>
        <w:br/>
      </w:r>
      <w:r>
        <w:rPr>
          <w:rFonts w:ascii="Times New Roman"/>
          <w:b w:val="false"/>
          <w:i w:val="false"/>
          <w:color w:val="000000"/>
          <w:sz w:val="28"/>
        </w:rPr>
        <w:t xml:space="preserve">
Анатолий Александрович      сақтау вице-министрi - Бас мемлекеттiк </w:t>
      </w:r>
      <w:r>
        <w:br/>
      </w:r>
      <w:r>
        <w:rPr>
          <w:rFonts w:ascii="Times New Roman"/>
          <w:b w:val="false"/>
          <w:i w:val="false"/>
          <w:color w:val="000000"/>
          <w:sz w:val="28"/>
        </w:rPr>
        <w:t xml:space="preserve">
                            санитарлық дәрiгері </w:t>
      </w:r>
    </w:p>
    <w:p>
      <w:pPr>
        <w:spacing w:after="0"/>
        <w:ind w:left="0"/>
        <w:jc w:val="both"/>
      </w:pPr>
      <w:r>
        <w:rPr>
          <w:rFonts w:ascii="Times New Roman"/>
          <w:b w:val="false"/>
          <w:i w:val="false"/>
          <w:color w:val="000000"/>
          <w:sz w:val="28"/>
        </w:rPr>
        <w:t xml:space="preserve">Курбатов                  - Қазақстан Республикасының Iшкi iстер </w:t>
      </w:r>
      <w:r>
        <w:br/>
      </w:r>
      <w:r>
        <w:rPr>
          <w:rFonts w:ascii="Times New Roman"/>
          <w:b w:val="false"/>
          <w:i w:val="false"/>
          <w:color w:val="000000"/>
          <w:sz w:val="28"/>
        </w:rPr>
        <w:t xml:space="preserve">
Владимир Николаевич         вице-министрi </w:t>
      </w:r>
    </w:p>
    <w:p>
      <w:pPr>
        <w:spacing w:after="0"/>
        <w:ind w:left="0"/>
        <w:jc w:val="both"/>
      </w:pPr>
      <w:r>
        <w:rPr>
          <w:rFonts w:ascii="Times New Roman"/>
          <w:b w:val="false"/>
          <w:i w:val="false"/>
          <w:color w:val="000000"/>
          <w:sz w:val="28"/>
        </w:rPr>
        <w:t xml:space="preserve">Лукин                     - Қазақстан Республикасының Индустрия </w:t>
      </w:r>
      <w:r>
        <w:br/>
      </w:r>
      <w:r>
        <w:rPr>
          <w:rFonts w:ascii="Times New Roman"/>
          <w:b w:val="false"/>
          <w:i w:val="false"/>
          <w:color w:val="000000"/>
          <w:sz w:val="28"/>
        </w:rPr>
        <w:t xml:space="preserve">
Андрей Иванович             және сауда вице-министрi </w:t>
      </w:r>
    </w:p>
    <w:p>
      <w:pPr>
        <w:spacing w:after="0"/>
        <w:ind w:left="0"/>
        <w:jc w:val="both"/>
      </w:pPr>
      <w:r>
        <w:rPr>
          <w:rFonts w:ascii="Times New Roman"/>
          <w:b w:val="false"/>
          <w:i w:val="false"/>
          <w:color w:val="000000"/>
          <w:sz w:val="28"/>
        </w:rPr>
        <w:t xml:space="preserve">Петров                    - Қазақстан Республикасының Төтенше </w:t>
      </w:r>
      <w:r>
        <w:br/>
      </w:r>
      <w:r>
        <w:rPr>
          <w:rFonts w:ascii="Times New Roman"/>
          <w:b w:val="false"/>
          <w:i w:val="false"/>
          <w:color w:val="000000"/>
          <w:sz w:val="28"/>
        </w:rPr>
        <w:t xml:space="preserve">
Валерий Викторович          жағдайлар вице-министрi </w:t>
      </w:r>
    </w:p>
    <w:p>
      <w:pPr>
        <w:spacing w:after="0"/>
        <w:ind w:left="0"/>
        <w:jc w:val="both"/>
      </w:pPr>
      <w:r>
        <w:rPr>
          <w:rFonts w:ascii="Times New Roman"/>
          <w:b w:val="false"/>
          <w:i w:val="false"/>
          <w:color w:val="000000"/>
          <w:sz w:val="28"/>
        </w:rPr>
        <w:t xml:space="preserve">Смағұлов                  - Қазақстан Республикасының Индустрия </w:t>
      </w:r>
      <w:r>
        <w:br/>
      </w:r>
      <w:r>
        <w:rPr>
          <w:rFonts w:ascii="Times New Roman"/>
          <w:b w:val="false"/>
          <w:i w:val="false"/>
          <w:color w:val="000000"/>
          <w:sz w:val="28"/>
        </w:rPr>
        <w:t xml:space="preserve">
Болат Советұлы              және сауда вице-министрi </w:t>
      </w:r>
    </w:p>
    <w:p>
      <w:pPr>
        <w:spacing w:after="0"/>
        <w:ind w:left="0"/>
        <w:jc w:val="both"/>
      </w:pPr>
      <w:r>
        <w:rPr>
          <w:rFonts w:ascii="Times New Roman"/>
          <w:b w:val="false"/>
          <w:i w:val="false"/>
          <w:color w:val="000000"/>
          <w:sz w:val="28"/>
        </w:rPr>
        <w:t xml:space="preserve">Мұстафин                  - Қазақстан Республикасы Көлiк және </w:t>
      </w:r>
      <w:r>
        <w:br/>
      </w:r>
      <w:r>
        <w:rPr>
          <w:rFonts w:ascii="Times New Roman"/>
          <w:b w:val="false"/>
          <w:i w:val="false"/>
          <w:color w:val="000000"/>
          <w:sz w:val="28"/>
        </w:rPr>
        <w:t xml:space="preserve">
Қуандық Сапарұлы            коммуникация министрлiгi Көлiктiк </w:t>
      </w:r>
      <w:r>
        <w:br/>
      </w:r>
      <w:r>
        <w:rPr>
          <w:rFonts w:ascii="Times New Roman"/>
          <w:b w:val="false"/>
          <w:i w:val="false"/>
          <w:color w:val="000000"/>
          <w:sz w:val="28"/>
        </w:rPr>
        <w:t xml:space="preserve">
                            бақылау комитетiнiң төрағасы </w:t>
      </w:r>
    </w:p>
    <w:p>
      <w:pPr>
        <w:spacing w:after="0"/>
        <w:ind w:left="0"/>
        <w:jc w:val="both"/>
      </w:pPr>
      <w:r>
        <w:rPr>
          <w:rFonts w:ascii="Times New Roman"/>
          <w:b w:val="false"/>
          <w:i w:val="false"/>
          <w:color w:val="000000"/>
          <w:sz w:val="28"/>
        </w:rPr>
        <w:t xml:space="preserve">Өскенбаев                 - Қазақстан Республикасы Индустрия және </w:t>
      </w:r>
      <w:r>
        <w:br/>
      </w:r>
      <w:r>
        <w:rPr>
          <w:rFonts w:ascii="Times New Roman"/>
          <w:b w:val="false"/>
          <w:i w:val="false"/>
          <w:color w:val="000000"/>
          <w:sz w:val="28"/>
        </w:rPr>
        <w:t xml:space="preserve">
Қайырбек Айтбайұлы          сауда министрлiгi Сауда және туристiк </w:t>
      </w:r>
      <w:r>
        <w:br/>
      </w:r>
      <w:r>
        <w:rPr>
          <w:rFonts w:ascii="Times New Roman"/>
          <w:b w:val="false"/>
          <w:i w:val="false"/>
          <w:color w:val="000000"/>
          <w:sz w:val="28"/>
        </w:rPr>
        <w:t xml:space="preserve">
                            қызметті реттеу комитетінiң төрағасы </w:t>
      </w:r>
    </w:p>
    <w:p>
      <w:pPr>
        <w:spacing w:after="0"/>
        <w:ind w:left="0"/>
        <w:jc w:val="both"/>
      </w:pPr>
      <w:r>
        <w:rPr>
          <w:rFonts w:ascii="Times New Roman"/>
          <w:b w:val="false"/>
          <w:i w:val="false"/>
          <w:color w:val="000000"/>
          <w:sz w:val="28"/>
        </w:rPr>
        <w:t xml:space="preserve">Шульга                    - Қазақстан Республикасының Премьер- </w:t>
      </w:r>
      <w:r>
        <w:br/>
      </w:r>
      <w:r>
        <w:rPr>
          <w:rFonts w:ascii="Times New Roman"/>
          <w:b w:val="false"/>
          <w:i w:val="false"/>
          <w:color w:val="000000"/>
          <w:sz w:val="28"/>
        </w:rPr>
        <w:t xml:space="preserve">
Виктор Григорьевич          Министрi Кеңсесiнiң бас инспекторы </w:t>
      </w:r>
    </w:p>
    <w:p>
      <w:pPr>
        <w:spacing w:after="0"/>
        <w:ind w:left="0"/>
        <w:jc w:val="both"/>
      </w:pPr>
      <w:r>
        <w:rPr>
          <w:rFonts w:ascii="Times New Roman"/>
          <w:b w:val="false"/>
          <w:i w:val="false"/>
          <w:color w:val="000000"/>
          <w:sz w:val="28"/>
        </w:rPr>
        <w:t xml:space="preserve">Баяхметов                 - Қазақстан Республикасы Қаржы </w:t>
      </w:r>
      <w:r>
        <w:br/>
      </w:r>
      <w:r>
        <w:rPr>
          <w:rFonts w:ascii="Times New Roman"/>
          <w:b w:val="false"/>
          <w:i w:val="false"/>
          <w:color w:val="000000"/>
          <w:sz w:val="28"/>
        </w:rPr>
        <w:t xml:space="preserve">
Еркебұлан Еркешұлы          министрлiгiнің Дәрменсiз борышкерлермен </w:t>
      </w:r>
      <w:r>
        <w:br/>
      </w:r>
      <w:r>
        <w:rPr>
          <w:rFonts w:ascii="Times New Roman"/>
          <w:b w:val="false"/>
          <w:i w:val="false"/>
          <w:color w:val="000000"/>
          <w:sz w:val="28"/>
        </w:rPr>
        <w:t xml:space="preserve">
                            жұмыс комитетi төрағасының орынбасары </w:t>
      </w:r>
    </w:p>
    <w:p>
      <w:pPr>
        <w:spacing w:after="0"/>
        <w:ind w:left="0"/>
        <w:jc w:val="both"/>
      </w:pPr>
      <w:r>
        <w:rPr>
          <w:rFonts w:ascii="Times New Roman"/>
          <w:b w:val="false"/>
          <w:i w:val="false"/>
          <w:color w:val="000000"/>
          <w:sz w:val="28"/>
        </w:rPr>
        <w:t xml:space="preserve">Қараманов                 - Қазақстан Республикасы Индустрия және </w:t>
      </w:r>
      <w:r>
        <w:br/>
      </w:r>
      <w:r>
        <w:rPr>
          <w:rFonts w:ascii="Times New Roman"/>
          <w:b w:val="false"/>
          <w:i w:val="false"/>
          <w:color w:val="000000"/>
          <w:sz w:val="28"/>
        </w:rPr>
        <w:t xml:space="preserve">
Асқар Ұзақбайұлы            сауда министрлiгiнiң Құрылыс және тұрғын </w:t>
      </w:r>
      <w:r>
        <w:br/>
      </w:r>
      <w:r>
        <w:rPr>
          <w:rFonts w:ascii="Times New Roman"/>
          <w:b w:val="false"/>
          <w:i w:val="false"/>
          <w:color w:val="000000"/>
          <w:sz w:val="28"/>
        </w:rPr>
        <w:t xml:space="preserve">
                            үй-коммуналдық шаруашылық iстерi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Кеншiмов                  - Қазақстан Республикасы Ауыл </w:t>
      </w:r>
      <w:r>
        <w:br/>
      </w:r>
      <w:r>
        <w:rPr>
          <w:rFonts w:ascii="Times New Roman"/>
          <w:b w:val="false"/>
          <w:i w:val="false"/>
          <w:color w:val="000000"/>
          <w:sz w:val="28"/>
        </w:rPr>
        <w:t xml:space="preserve">
Әмiрхан Қадiрбекұлы         шаруашылығы министрлiгiнiң Су </w:t>
      </w:r>
      <w:r>
        <w:br/>
      </w:r>
      <w:r>
        <w:rPr>
          <w:rFonts w:ascii="Times New Roman"/>
          <w:b w:val="false"/>
          <w:i w:val="false"/>
          <w:color w:val="000000"/>
          <w:sz w:val="28"/>
        </w:rPr>
        <w:t xml:space="preserve">
                            ресурстары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Комаров                   - Қазақстан Республикасы Қаржы </w:t>
      </w:r>
      <w:r>
        <w:br/>
      </w:r>
      <w:r>
        <w:rPr>
          <w:rFonts w:ascii="Times New Roman"/>
          <w:b w:val="false"/>
          <w:i w:val="false"/>
          <w:color w:val="000000"/>
          <w:sz w:val="28"/>
        </w:rPr>
        <w:t xml:space="preserve">
Геннадий Григорьевич        министрлiгiнiң Мемлекеттiк мүлiк және </w:t>
      </w:r>
      <w:r>
        <w:br/>
      </w:r>
      <w:r>
        <w:rPr>
          <w:rFonts w:ascii="Times New Roman"/>
          <w:b w:val="false"/>
          <w:i w:val="false"/>
          <w:color w:val="000000"/>
          <w:sz w:val="28"/>
        </w:rPr>
        <w:t xml:space="preserve">
                            жекешелендiру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Күтербеков                - Қазақстан Республикасы Көлiк және </w:t>
      </w:r>
      <w:r>
        <w:br/>
      </w:r>
      <w:r>
        <w:rPr>
          <w:rFonts w:ascii="Times New Roman"/>
          <w:b w:val="false"/>
          <w:i w:val="false"/>
          <w:color w:val="000000"/>
          <w:sz w:val="28"/>
        </w:rPr>
        <w:t xml:space="preserve">
Дулат Қазистайұлы           коммуникация министрлiгiнiң Көлiк </w:t>
      </w:r>
      <w:r>
        <w:br/>
      </w:r>
      <w:r>
        <w:rPr>
          <w:rFonts w:ascii="Times New Roman"/>
          <w:b w:val="false"/>
          <w:i w:val="false"/>
          <w:color w:val="000000"/>
          <w:sz w:val="28"/>
        </w:rPr>
        <w:t xml:space="preserve">
                            инфрақұрылымын дамыту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Асанов                    - Қазақстан Республикасы Сыртқы iстер </w:t>
      </w:r>
      <w:r>
        <w:br/>
      </w:r>
      <w:r>
        <w:rPr>
          <w:rFonts w:ascii="Times New Roman"/>
          <w:b w:val="false"/>
          <w:i w:val="false"/>
          <w:color w:val="000000"/>
          <w:sz w:val="28"/>
        </w:rPr>
        <w:t xml:space="preserve">
Жандос Әнуарұлы             министрлiгiнiң Департамент директоры </w:t>
      </w:r>
    </w:p>
    <w:p>
      <w:pPr>
        <w:spacing w:after="0"/>
        <w:ind w:left="0"/>
        <w:jc w:val="both"/>
      </w:pPr>
      <w:r>
        <w:rPr>
          <w:rFonts w:ascii="Times New Roman"/>
          <w:b w:val="false"/>
          <w:i w:val="false"/>
          <w:color w:val="000000"/>
          <w:sz w:val="28"/>
        </w:rPr>
        <w:t xml:space="preserve">Вагапов                   - Қазақстан Республикасы Қаржы </w:t>
      </w:r>
      <w:r>
        <w:br/>
      </w:r>
      <w:r>
        <w:rPr>
          <w:rFonts w:ascii="Times New Roman"/>
          <w:b w:val="false"/>
          <w:i w:val="false"/>
          <w:color w:val="000000"/>
          <w:sz w:val="28"/>
        </w:rPr>
        <w:t xml:space="preserve">
Данияр Валерьевич           министрлiгiнiң Департамент директоры </w:t>
      </w:r>
    </w:p>
    <w:p>
      <w:pPr>
        <w:spacing w:after="0"/>
        <w:ind w:left="0"/>
        <w:jc w:val="both"/>
      </w:pPr>
      <w:r>
        <w:rPr>
          <w:rFonts w:ascii="Times New Roman"/>
          <w:b w:val="false"/>
          <w:i w:val="false"/>
          <w:color w:val="000000"/>
          <w:sz w:val="28"/>
        </w:rPr>
        <w:t xml:space="preserve">Доскенов                  - Қазақстан Республикасы Ауыл </w:t>
      </w:r>
      <w:r>
        <w:br/>
      </w:r>
      <w:r>
        <w:rPr>
          <w:rFonts w:ascii="Times New Roman"/>
          <w:b w:val="false"/>
          <w:i w:val="false"/>
          <w:color w:val="000000"/>
          <w:sz w:val="28"/>
        </w:rPr>
        <w:t xml:space="preserve">
Мирас Жүсiпбекұлы           шаруашылығы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Жұмабаева                 - Қазақстан Республикасы Табиғи </w:t>
      </w:r>
      <w:r>
        <w:br/>
      </w:r>
      <w:r>
        <w:rPr>
          <w:rFonts w:ascii="Times New Roman"/>
          <w:b w:val="false"/>
          <w:i w:val="false"/>
          <w:color w:val="000000"/>
          <w:sz w:val="28"/>
        </w:rPr>
        <w:t xml:space="preserve">
Әлия Маратқызы              монополияларды реттеу агенттiгiнiң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Құрманғалиева             - Қазақстан Республикасы Экономика және </w:t>
      </w:r>
      <w:r>
        <w:br/>
      </w:r>
      <w:r>
        <w:rPr>
          <w:rFonts w:ascii="Times New Roman"/>
          <w:b w:val="false"/>
          <w:i w:val="false"/>
          <w:color w:val="000000"/>
          <w:sz w:val="28"/>
        </w:rPr>
        <w:t xml:space="preserve">
Аида Дәденқызы              бюджеттiк жоспарлау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Түсiмов                   - Қазақстан Республикасы Iшкi iстер </w:t>
      </w:r>
      <w:r>
        <w:br/>
      </w:r>
      <w:r>
        <w:rPr>
          <w:rFonts w:ascii="Times New Roman"/>
          <w:b w:val="false"/>
          <w:i w:val="false"/>
          <w:color w:val="000000"/>
          <w:sz w:val="28"/>
        </w:rPr>
        <w:t xml:space="preserve">
Өмiрзақ Төлеуұлы            министрлiгiнiң Департамент бастығы </w:t>
      </w:r>
    </w:p>
    <w:p>
      <w:pPr>
        <w:spacing w:after="0"/>
        <w:ind w:left="0"/>
        <w:jc w:val="both"/>
      </w:pPr>
      <w:r>
        <w:rPr>
          <w:rFonts w:ascii="Times New Roman"/>
          <w:b w:val="false"/>
          <w:i w:val="false"/>
          <w:color w:val="000000"/>
          <w:sz w:val="28"/>
        </w:rPr>
        <w:t xml:space="preserve">Оразалиев                 - Қазақстан Республикасы Қаржы </w:t>
      </w:r>
      <w:r>
        <w:br/>
      </w:r>
      <w:r>
        <w:rPr>
          <w:rFonts w:ascii="Times New Roman"/>
          <w:b w:val="false"/>
          <w:i w:val="false"/>
          <w:color w:val="000000"/>
          <w:sz w:val="28"/>
        </w:rPr>
        <w:t xml:space="preserve">
Нұрлан Бекзадаұлы           министрлігінiң Департамент директоры </w:t>
      </w:r>
    </w:p>
    <w:p>
      <w:pPr>
        <w:spacing w:after="0"/>
        <w:ind w:left="0"/>
        <w:jc w:val="both"/>
      </w:pPr>
      <w:r>
        <w:rPr>
          <w:rFonts w:ascii="Times New Roman"/>
          <w:b w:val="false"/>
          <w:i w:val="false"/>
          <w:color w:val="000000"/>
          <w:sz w:val="28"/>
        </w:rPr>
        <w:t xml:space="preserve">Хасенов                   - Қазақстан Республикасы Көлiк және </w:t>
      </w:r>
      <w:r>
        <w:br/>
      </w:r>
      <w:r>
        <w:rPr>
          <w:rFonts w:ascii="Times New Roman"/>
          <w:b w:val="false"/>
          <w:i w:val="false"/>
          <w:color w:val="000000"/>
          <w:sz w:val="28"/>
        </w:rPr>
        <w:t xml:space="preserve">
Рүстем Қойбағарұлы          коммуникация министрлiгi Департамент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i w:val="false"/>
          <w:color w:val="000000"/>
          <w:sz w:val="28"/>
        </w:rPr>
        <w:t xml:space="preserve">                         Ақтөбе облысы </w:t>
      </w:r>
    </w:p>
    <w:p>
      <w:pPr>
        <w:spacing w:after="0"/>
        <w:ind w:left="0"/>
        <w:jc w:val="both"/>
      </w:pPr>
      <w:r>
        <w:rPr>
          <w:rFonts w:ascii="Times New Roman"/>
          <w:b w:val="false"/>
          <w:i w:val="false"/>
          <w:color w:val="000000"/>
          <w:sz w:val="28"/>
        </w:rPr>
        <w:t xml:space="preserve">Тұрысбеков                - Қазақстан Республикасының Iшкi iстер </w:t>
      </w:r>
      <w:r>
        <w:br/>
      </w:r>
      <w:r>
        <w:rPr>
          <w:rFonts w:ascii="Times New Roman"/>
          <w:b w:val="false"/>
          <w:i w:val="false"/>
          <w:color w:val="000000"/>
          <w:sz w:val="28"/>
        </w:rPr>
        <w:t xml:space="preserve">
Зауытбек Қауысбекұлы        министрi, жетекшi; </w:t>
      </w:r>
    </w:p>
    <w:p>
      <w:pPr>
        <w:spacing w:after="0"/>
        <w:ind w:left="0"/>
        <w:jc w:val="both"/>
      </w:pPr>
      <w:r>
        <w:rPr>
          <w:rFonts w:ascii="Times New Roman"/>
          <w:b w:val="false"/>
          <w:i w:val="false"/>
          <w:color w:val="000000"/>
          <w:sz w:val="28"/>
        </w:rPr>
        <w:t xml:space="preserve">Волков                    - Қазақстан Республикасы Сыртқы iстер </w:t>
      </w:r>
      <w:r>
        <w:br/>
      </w:r>
      <w:r>
        <w:rPr>
          <w:rFonts w:ascii="Times New Roman"/>
          <w:b w:val="false"/>
          <w:i w:val="false"/>
          <w:color w:val="000000"/>
          <w:sz w:val="28"/>
        </w:rPr>
        <w:t xml:space="preserve">
Алексей Юрьевич             министрiнiң орынбасары; </w:t>
      </w:r>
    </w:p>
    <w:p>
      <w:pPr>
        <w:spacing w:after="0"/>
        <w:ind w:left="0"/>
        <w:jc w:val="both"/>
      </w:pPr>
      <w:r>
        <w:rPr>
          <w:rFonts w:ascii="Times New Roman"/>
          <w:b w:val="false"/>
          <w:i w:val="false"/>
          <w:color w:val="000000"/>
          <w:sz w:val="28"/>
        </w:rPr>
        <w:t xml:space="preserve">Жаңасаев                  - Қазақстан Республикасының Төтенше </w:t>
      </w:r>
      <w:r>
        <w:br/>
      </w:r>
      <w:r>
        <w:rPr>
          <w:rFonts w:ascii="Times New Roman"/>
          <w:b w:val="false"/>
          <w:i w:val="false"/>
          <w:color w:val="000000"/>
          <w:sz w:val="28"/>
        </w:rPr>
        <w:t xml:space="preserve">
Болат Бақытжанұлы           жағдайлар вице-министрi; </w:t>
      </w:r>
    </w:p>
    <w:p>
      <w:pPr>
        <w:spacing w:after="0"/>
        <w:ind w:left="0"/>
        <w:jc w:val="both"/>
      </w:pPr>
      <w:r>
        <w:rPr>
          <w:rFonts w:ascii="Times New Roman"/>
          <w:b w:val="false"/>
          <w:i w:val="false"/>
          <w:color w:val="000000"/>
          <w:sz w:val="28"/>
        </w:rPr>
        <w:t xml:space="preserve">Досжан                    - Қазақстан Республикасының Мәдениет, </w:t>
      </w:r>
      <w:r>
        <w:br/>
      </w:r>
      <w:r>
        <w:rPr>
          <w:rFonts w:ascii="Times New Roman"/>
          <w:b w:val="false"/>
          <w:i w:val="false"/>
          <w:color w:val="000000"/>
          <w:sz w:val="28"/>
        </w:rPr>
        <w:t xml:space="preserve">
Ардақ Дүкенбайұлы           ақпарат және спорт вице-министрi; </w:t>
      </w:r>
    </w:p>
    <w:p>
      <w:pPr>
        <w:spacing w:after="0"/>
        <w:ind w:left="0"/>
        <w:jc w:val="both"/>
      </w:pPr>
      <w:r>
        <w:rPr>
          <w:rFonts w:ascii="Times New Roman"/>
          <w:b w:val="false"/>
          <w:i w:val="false"/>
          <w:color w:val="000000"/>
          <w:sz w:val="28"/>
        </w:rPr>
        <w:t xml:space="preserve">Исекешев                  - Қазақстан Республикасының Индустрия </w:t>
      </w:r>
      <w:r>
        <w:br/>
      </w:r>
      <w:r>
        <w:rPr>
          <w:rFonts w:ascii="Times New Roman"/>
          <w:b w:val="false"/>
          <w:i w:val="false"/>
          <w:color w:val="000000"/>
          <w:sz w:val="28"/>
        </w:rPr>
        <w:t xml:space="preserve">
Әсет Өрентайұлы             және сауда вице-министрi; </w:t>
      </w:r>
    </w:p>
    <w:p>
      <w:pPr>
        <w:spacing w:after="0"/>
        <w:ind w:left="0"/>
        <w:jc w:val="both"/>
      </w:pPr>
      <w:r>
        <w:rPr>
          <w:rFonts w:ascii="Times New Roman"/>
          <w:b w:val="false"/>
          <w:i w:val="false"/>
          <w:color w:val="000000"/>
          <w:sz w:val="28"/>
        </w:rPr>
        <w:t xml:space="preserve">Ойнаров                   - Қазақстан Республикасының Қаржы вице- </w:t>
      </w:r>
      <w:r>
        <w:br/>
      </w:r>
      <w:r>
        <w:rPr>
          <w:rFonts w:ascii="Times New Roman"/>
          <w:b w:val="false"/>
          <w:i w:val="false"/>
          <w:color w:val="000000"/>
          <w:sz w:val="28"/>
        </w:rPr>
        <w:t xml:space="preserve">
Азамат Рысқұлұлы            министрi; </w:t>
      </w:r>
    </w:p>
    <w:p>
      <w:pPr>
        <w:spacing w:after="0"/>
        <w:ind w:left="0"/>
        <w:jc w:val="both"/>
      </w:pPr>
      <w:r>
        <w:rPr>
          <w:rFonts w:ascii="Times New Roman"/>
          <w:b w:val="false"/>
          <w:i w:val="false"/>
          <w:color w:val="000000"/>
          <w:sz w:val="28"/>
        </w:rPr>
        <w:t xml:space="preserve">Өскiмбаев                 - Қазақстан Республикасының Iшкi iстер </w:t>
      </w:r>
      <w:r>
        <w:br/>
      </w:r>
      <w:r>
        <w:rPr>
          <w:rFonts w:ascii="Times New Roman"/>
          <w:b w:val="false"/>
          <w:i w:val="false"/>
          <w:color w:val="000000"/>
          <w:sz w:val="28"/>
        </w:rPr>
        <w:t xml:space="preserve">
Қожамұрат Бейiсұлы          вице-министрi; </w:t>
      </w:r>
    </w:p>
    <w:p>
      <w:pPr>
        <w:spacing w:after="0"/>
        <w:ind w:left="0"/>
        <w:jc w:val="both"/>
      </w:pPr>
      <w:r>
        <w:rPr>
          <w:rFonts w:ascii="Times New Roman"/>
          <w:b w:val="false"/>
          <w:i w:val="false"/>
          <w:color w:val="000000"/>
          <w:sz w:val="28"/>
        </w:rPr>
        <w:t xml:space="preserve">Бiрәлиев                  - Қазақстан Республикасы Статистика </w:t>
      </w:r>
      <w:r>
        <w:br/>
      </w:r>
      <w:r>
        <w:rPr>
          <w:rFonts w:ascii="Times New Roman"/>
          <w:b w:val="false"/>
          <w:i w:val="false"/>
          <w:color w:val="000000"/>
          <w:sz w:val="28"/>
        </w:rPr>
        <w:t xml:space="preserve">
Әлжан Хамидоллаұлы          агенттiгi төрағасының орынбасары; </w:t>
      </w:r>
    </w:p>
    <w:p>
      <w:pPr>
        <w:spacing w:after="0"/>
        <w:ind w:left="0"/>
        <w:jc w:val="both"/>
      </w:pPr>
      <w:r>
        <w:rPr>
          <w:rFonts w:ascii="Times New Roman"/>
          <w:b w:val="false"/>
          <w:i w:val="false"/>
          <w:color w:val="000000"/>
          <w:sz w:val="28"/>
        </w:rPr>
        <w:t xml:space="preserve">Өжкенов                   - Қазақстан Республикасы Энергетика және </w:t>
      </w:r>
      <w:r>
        <w:br/>
      </w:r>
      <w:r>
        <w:rPr>
          <w:rFonts w:ascii="Times New Roman"/>
          <w:b w:val="false"/>
          <w:i w:val="false"/>
          <w:color w:val="000000"/>
          <w:sz w:val="28"/>
        </w:rPr>
        <w:t xml:space="preserve">
Болат Сұлтанұлы             минералдық ресурстар министрлiгi </w:t>
      </w:r>
      <w:r>
        <w:br/>
      </w:r>
      <w:r>
        <w:rPr>
          <w:rFonts w:ascii="Times New Roman"/>
          <w:b w:val="false"/>
          <w:i w:val="false"/>
          <w:color w:val="000000"/>
          <w:sz w:val="28"/>
        </w:rPr>
        <w:t xml:space="preserve">
                            Геология және жер қойнауын пайдалану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Шөпшекбаев                - Қазақстан Республикасының Премьер- </w:t>
      </w:r>
      <w:r>
        <w:br/>
      </w:r>
      <w:r>
        <w:rPr>
          <w:rFonts w:ascii="Times New Roman"/>
          <w:b w:val="false"/>
          <w:i w:val="false"/>
          <w:color w:val="000000"/>
          <w:sz w:val="28"/>
        </w:rPr>
        <w:t xml:space="preserve">
Айдын Болатұлы              Министрi Кеңсесiнiң бас инспекторы; </w:t>
      </w:r>
    </w:p>
    <w:p>
      <w:pPr>
        <w:spacing w:after="0"/>
        <w:ind w:left="0"/>
        <w:jc w:val="both"/>
      </w:pPr>
      <w:r>
        <w:rPr>
          <w:rFonts w:ascii="Times New Roman"/>
          <w:b w:val="false"/>
          <w:i w:val="false"/>
          <w:color w:val="000000"/>
          <w:sz w:val="28"/>
        </w:rPr>
        <w:t xml:space="preserve">Орынбаев                  - Қазақстан Республикасы Табиғи </w:t>
      </w:r>
      <w:r>
        <w:br/>
      </w:r>
      <w:r>
        <w:rPr>
          <w:rFonts w:ascii="Times New Roman"/>
          <w:b w:val="false"/>
          <w:i w:val="false"/>
          <w:color w:val="000000"/>
          <w:sz w:val="28"/>
        </w:rPr>
        <w:t xml:space="preserve">
Ардақ Сиязбекұлы            монополияларды реттеу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Аманбаев                  - Қазақстан Республикасы Қаржы </w:t>
      </w:r>
      <w:r>
        <w:br/>
      </w:r>
      <w:r>
        <w:rPr>
          <w:rFonts w:ascii="Times New Roman"/>
          <w:b w:val="false"/>
          <w:i w:val="false"/>
          <w:color w:val="000000"/>
          <w:sz w:val="28"/>
        </w:rPr>
        <w:t xml:space="preserve">
Мұрат Ермұханұлы            министрлiгi Кедендiк бақылау комитетi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Сүлейманов                - Қазақстан Республикасы Ауыл </w:t>
      </w:r>
      <w:r>
        <w:br/>
      </w:r>
      <w:r>
        <w:rPr>
          <w:rFonts w:ascii="Times New Roman"/>
          <w:b w:val="false"/>
          <w:i w:val="false"/>
          <w:color w:val="000000"/>
          <w:sz w:val="28"/>
        </w:rPr>
        <w:t xml:space="preserve">
Рафик Фрунзевич             шаруашылығы министрлiгi Балық </w:t>
      </w:r>
      <w:r>
        <w:br/>
      </w:r>
      <w:r>
        <w:rPr>
          <w:rFonts w:ascii="Times New Roman"/>
          <w:b w:val="false"/>
          <w:i w:val="false"/>
          <w:color w:val="000000"/>
          <w:sz w:val="28"/>
        </w:rPr>
        <w:t xml:space="preserve">
                            шаруашылығы комитетi төрағасының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Чирков                    - Қазақстан Республикасы Индустрия және </w:t>
      </w:r>
      <w:r>
        <w:br/>
      </w:r>
      <w:r>
        <w:rPr>
          <w:rFonts w:ascii="Times New Roman"/>
          <w:b w:val="false"/>
          <w:i w:val="false"/>
          <w:color w:val="000000"/>
          <w:sz w:val="28"/>
        </w:rPr>
        <w:t xml:space="preserve">
Владимир Николаевич         сауда министрлiгi Құрылыс және тұрғын </w:t>
      </w:r>
      <w:r>
        <w:br/>
      </w:r>
      <w:r>
        <w:rPr>
          <w:rFonts w:ascii="Times New Roman"/>
          <w:b w:val="false"/>
          <w:i w:val="false"/>
          <w:color w:val="000000"/>
          <w:sz w:val="28"/>
        </w:rPr>
        <w:t xml:space="preserve">
                            үй-коммуналдық шаруашылық iстерi </w:t>
      </w:r>
      <w:r>
        <w:br/>
      </w:r>
      <w:r>
        <w:rPr>
          <w:rFonts w:ascii="Times New Roman"/>
          <w:b w:val="false"/>
          <w:i w:val="false"/>
          <w:color w:val="000000"/>
          <w:sz w:val="28"/>
        </w:rPr>
        <w:t xml:space="preserve">
                            комитетi төрағасының бiрiншi орынбасары; </w:t>
      </w:r>
    </w:p>
    <w:p>
      <w:pPr>
        <w:spacing w:after="0"/>
        <w:ind w:left="0"/>
        <w:jc w:val="both"/>
      </w:pPr>
      <w:r>
        <w:rPr>
          <w:rFonts w:ascii="Times New Roman"/>
          <w:b w:val="false"/>
          <w:i w:val="false"/>
          <w:color w:val="000000"/>
          <w:sz w:val="28"/>
        </w:rPr>
        <w:t xml:space="preserve">Ермұханов                 - Қазақстан Республикасы Көлiк және </w:t>
      </w:r>
      <w:r>
        <w:br/>
      </w:r>
      <w:r>
        <w:rPr>
          <w:rFonts w:ascii="Times New Roman"/>
          <w:b w:val="false"/>
          <w:i w:val="false"/>
          <w:color w:val="000000"/>
          <w:sz w:val="28"/>
        </w:rPr>
        <w:t xml:space="preserve">
Әдiлша Мағрұпұлы            коммуникация министрлiгi Көлiк </w:t>
      </w:r>
      <w:r>
        <w:br/>
      </w:r>
      <w:r>
        <w:rPr>
          <w:rFonts w:ascii="Times New Roman"/>
          <w:b w:val="false"/>
          <w:i w:val="false"/>
          <w:color w:val="000000"/>
          <w:sz w:val="28"/>
        </w:rPr>
        <w:t xml:space="preserve">
                            инфрақұрылымын дамыту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Сәдуов                    - Қазақстан Республикасы Қаржы </w:t>
      </w:r>
      <w:r>
        <w:br/>
      </w:r>
      <w:r>
        <w:rPr>
          <w:rFonts w:ascii="Times New Roman"/>
          <w:b w:val="false"/>
          <w:i w:val="false"/>
          <w:color w:val="000000"/>
          <w:sz w:val="28"/>
        </w:rPr>
        <w:t xml:space="preserve">
Марат Темiрболатұлы         министрлiгiнiң Дәрменсiз борышкерлермен </w:t>
      </w:r>
      <w:r>
        <w:br/>
      </w:r>
      <w:r>
        <w:rPr>
          <w:rFonts w:ascii="Times New Roman"/>
          <w:b w:val="false"/>
          <w:i w:val="false"/>
          <w:color w:val="000000"/>
          <w:sz w:val="28"/>
        </w:rPr>
        <w:t xml:space="preserve">
                            жұмыс комитетi төрағасының орынбасары; </w:t>
      </w:r>
    </w:p>
    <w:p>
      <w:pPr>
        <w:spacing w:after="0"/>
        <w:ind w:left="0"/>
        <w:jc w:val="both"/>
      </w:pPr>
      <w:r>
        <w:rPr>
          <w:rFonts w:ascii="Times New Roman"/>
          <w:b w:val="false"/>
          <w:i w:val="false"/>
          <w:color w:val="000000"/>
          <w:sz w:val="28"/>
        </w:rPr>
        <w:t xml:space="preserve">Хайдаров                  - Қазақстан Республикасы Индустрия және </w:t>
      </w:r>
      <w:r>
        <w:br/>
      </w:r>
      <w:r>
        <w:rPr>
          <w:rFonts w:ascii="Times New Roman"/>
          <w:b w:val="false"/>
          <w:i w:val="false"/>
          <w:color w:val="000000"/>
          <w:sz w:val="28"/>
        </w:rPr>
        <w:t xml:space="preserve">
Жеңiс Хайдарұлы             сауда министрлiгiнiң Құрылыс және тұрғын </w:t>
      </w:r>
      <w:r>
        <w:br/>
      </w:r>
      <w:r>
        <w:rPr>
          <w:rFonts w:ascii="Times New Roman"/>
          <w:b w:val="false"/>
          <w:i w:val="false"/>
          <w:color w:val="000000"/>
          <w:sz w:val="28"/>
        </w:rPr>
        <w:t xml:space="preserve">
                            үй-коммуналдық шаруашылық iстерi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Епбаева                   - Қазақстан Республикасы Статистика </w:t>
      </w:r>
      <w:r>
        <w:br/>
      </w:r>
      <w:r>
        <w:rPr>
          <w:rFonts w:ascii="Times New Roman"/>
          <w:b w:val="false"/>
          <w:i w:val="false"/>
          <w:color w:val="000000"/>
          <w:sz w:val="28"/>
        </w:rPr>
        <w:t xml:space="preserve">
Айгүл Тоқтарқызы            агенттiгiнiң Департамент директоры; </w:t>
      </w:r>
    </w:p>
    <w:p>
      <w:pPr>
        <w:spacing w:after="0"/>
        <w:ind w:left="0"/>
        <w:jc w:val="both"/>
      </w:pPr>
      <w:r>
        <w:rPr>
          <w:rFonts w:ascii="Times New Roman"/>
          <w:b w:val="false"/>
          <w:i w:val="false"/>
          <w:color w:val="000000"/>
          <w:sz w:val="28"/>
        </w:rPr>
        <w:t xml:space="preserve">Кесебаева                 - Қазақстан Республикасы Әдiлет </w:t>
      </w:r>
      <w:r>
        <w:br/>
      </w:r>
      <w:r>
        <w:rPr>
          <w:rFonts w:ascii="Times New Roman"/>
          <w:b w:val="false"/>
          <w:i w:val="false"/>
          <w:color w:val="000000"/>
          <w:sz w:val="28"/>
        </w:rPr>
        <w:t xml:space="preserve">
Палайым Туғанбайқызы        министрлiгiнiң Департамент директоры; </w:t>
      </w:r>
    </w:p>
    <w:p>
      <w:pPr>
        <w:spacing w:after="0"/>
        <w:ind w:left="0"/>
        <w:jc w:val="both"/>
      </w:pPr>
      <w:r>
        <w:rPr>
          <w:rFonts w:ascii="Times New Roman"/>
          <w:b w:val="false"/>
          <w:i w:val="false"/>
          <w:color w:val="000000"/>
          <w:sz w:val="28"/>
        </w:rPr>
        <w:t xml:space="preserve">Сейiтов                   - Қазақстан Республикасы Қоршаған ортаны </w:t>
      </w:r>
      <w:r>
        <w:br/>
      </w:r>
      <w:r>
        <w:rPr>
          <w:rFonts w:ascii="Times New Roman"/>
          <w:b w:val="false"/>
          <w:i w:val="false"/>
          <w:color w:val="000000"/>
          <w:sz w:val="28"/>
        </w:rPr>
        <w:t xml:space="preserve">
Ғалымжан Қарақанұлы         қорғау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Өмiрбаев                  - Қазақстан Республикасы Көлiк және </w:t>
      </w:r>
      <w:r>
        <w:br/>
      </w:r>
      <w:r>
        <w:rPr>
          <w:rFonts w:ascii="Times New Roman"/>
          <w:b w:val="false"/>
          <w:i w:val="false"/>
          <w:color w:val="000000"/>
          <w:sz w:val="28"/>
        </w:rPr>
        <w:t xml:space="preserve">
Нұрланбек Балықбайұлы       коммуникация министрлiгi Көлiк </w:t>
      </w:r>
      <w:r>
        <w:br/>
      </w:r>
      <w:r>
        <w:rPr>
          <w:rFonts w:ascii="Times New Roman"/>
          <w:b w:val="false"/>
          <w:i w:val="false"/>
          <w:color w:val="000000"/>
          <w:sz w:val="28"/>
        </w:rPr>
        <w:t xml:space="preserve">
                            инфрақұрылымын дамыту комитетiнiң </w:t>
      </w:r>
      <w:r>
        <w:br/>
      </w:r>
      <w:r>
        <w:rPr>
          <w:rFonts w:ascii="Times New Roman"/>
          <w:b w:val="false"/>
          <w:i w:val="false"/>
          <w:color w:val="000000"/>
          <w:sz w:val="28"/>
        </w:rPr>
        <w:t xml:space="preserve">
                            басқарма бастығы; </w:t>
      </w:r>
    </w:p>
    <w:p>
      <w:pPr>
        <w:spacing w:after="0"/>
        <w:ind w:left="0"/>
        <w:jc w:val="both"/>
      </w:pPr>
      <w:r>
        <w:rPr>
          <w:rFonts w:ascii="Times New Roman"/>
          <w:b/>
          <w:i w:val="false"/>
          <w:color w:val="000000"/>
          <w:sz w:val="28"/>
        </w:rPr>
        <w:t xml:space="preserve">                         Алматы облысы </w:t>
      </w:r>
    </w:p>
    <w:p>
      <w:pPr>
        <w:spacing w:after="0"/>
        <w:ind w:left="0"/>
        <w:jc w:val="both"/>
      </w:pPr>
      <w:r>
        <w:rPr>
          <w:rFonts w:ascii="Times New Roman"/>
          <w:b w:val="false"/>
          <w:i w:val="false"/>
          <w:color w:val="000000"/>
          <w:sz w:val="28"/>
        </w:rPr>
        <w:t xml:space="preserve">Қарақұсова                - Қазақстан Республикасының Еңбек және </w:t>
      </w:r>
      <w:r>
        <w:br/>
      </w:r>
      <w:r>
        <w:rPr>
          <w:rFonts w:ascii="Times New Roman"/>
          <w:b w:val="false"/>
          <w:i w:val="false"/>
          <w:color w:val="000000"/>
          <w:sz w:val="28"/>
        </w:rPr>
        <w:t xml:space="preserve">
Гүлжан Жанпейiсқызы         халықты әлеуметтiк қорғау министрi, </w:t>
      </w:r>
      <w:r>
        <w:br/>
      </w:r>
      <w:r>
        <w:rPr>
          <w:rFonts w:ascii="Times New Roman"/>
          <w:b w:val="false"/>
          <w:i w:val="false"/>
          <w:color w:val="000000"/>
          <w:sz w:val="28"/>
        </w:rPr>
        <w:t xml:space="preserve">
                            жетекшi; </w:t>
      </w:r>
    </w:p>
    <w:p>
      <w:pPr>
        <w:spacing w:after="0"/>
        <w:ind w:left="0"/>
        <w:jc w:val="both"/>
      </w:pPr>
      <w:r>
        <w:rPr>
          <w:rFonts w:ascii="Times New Roman"/>
          <w:b w:val="false"/>
          <w:i w:val="false"/>
          <w:color w:val="000000"/>
          <w:sz w:val="28"/>
        </w:rPr>
        <w:t xml:space="preserve">Ақанов                    - Қазақстан Республикасының Денсаулық </w:t>
      </w:r>
      <w:r>
        <w:br/>
      </w:r>
      <w:r>
        <w:rPr>
          <w:rFonts w:ascii="Times New Roman"/>
          <w:b w:val="false"/>
          <w:i w:val="false"/>
          <w:color w:val="000000"/>
          <w:sz w:val="28"/>
        </w:rPr>
        <w:t xml:space="preserve">
Айқан Ақанұлы               сақтау бiрiншi вице-министрi; </w:t>
      </w:r>
    </w:p>
    <w:p>
      <w:pPr>
        <w:spacing w:after="0"/>
        <w:ind w:left="0"/>
        <w:jc w:val="both"/>
      </w:pPr>
      <w:r>
        <w:rPr>
          <w:rFonts w:ascii="Times New Roman"/>
          <w:b w:val="false"/>
          <w:i w:val="false"/>
          <w:color w:val="000000"/>
          <w:sz w:val="28"/>
        </w:rPr>
        <w:t xml:space="preserve">Бижанов                   - Қазақстан Республикасының Төтенше </w:t>
      </w:r>
      <w:r>
        <w:br/>
      </w:r>
      <w:r>
        <w:rPr>
          <w:rFonts w:ascii="Times New Roman"/>
          <w:b w:val="false"/>
          <w:i w:val="false"/>
          <w:color w:val="000000"/>
          <w:sz w:val="28"/>
        </w:rPr>
        <w:t xml:space="preserve">
Нұрахмет Құсайынұлы         жағдайлар бiрiншi вице-министрi; </w:t>
      </w:r>
    </w:p>
    <w:p>
      <w:pPr>
        <w:spacing w:after="0"/>
        <w:ind w:left="0"/>
        <w:jc w:val="both"/>
      </w:pPr>
      <w:r>
        <w:rPr>
          <w:rFonts w:ascii="Times New Roman"/>
          <w:b w:val="false"/>
          <w:i w:val="false"/>
          <w:color w:val="000000"/>
          <w:sz w:val="28"/>
        </w:rPr>
        <w:t xml:space="preserve">Күрiшбаев                 - Қазақстан Республикасының Ауыл </w:t>
      </w:r>
      <w:r>
        <w:br/>
      </w:r>
      <w:r>
        <w:rPr>
          <w:rFonts w:ascii="Times New Roman"/>
          <w:b w:val="false"/>
          <w:i w:val="false"/>
          <w:color w:val="000000"/>
          <w:sz w:val="28"/>
        </w:rPr>
        <w:t xml:space="preserve">
Ақылбек Қажығұлұлы          шаруашылығы вице-министрi; </w:t>
      </w:r>
    </w:p>
    <w:p>
      <w:pPr>
        <w:spacing w:after="0"/>
        <w:ind w:left="0"/>
        <w:jc w:val="both"/>
      </w:pPr>
      <w:r>
        <w:rPr>
          <w:rFonts w:ascii="Times New Roman"/>
          <w:b w:val="false"/>
          <w:i w:val="false"/>
          <w:color w:val="000000"/>
          <w:sz w:val="28"/>
        </w:rPr>
        <w:t xml:space="preserve">Онжанов                   - Қазақстан Республикасы Сыртқы iстер </w:t>
      </w:r>
      <w:r>
        <w:br/>
      </w:r>
      <w:r>
        <w:rPr>
          <w:rFonts w:ascii="Times New Roman"/>
          <w:b w:val="false"/>
          <w:i w:val="false"/>
          <w:color w:val="000000"/>
          <w:sz w:val="28"/>
        </w:rPr>
        <w:t xml:space="preserve">
Нұрлан Баймолдаұлы          министрiнiң орынбасары; </w:t>
      </w:r>
    </w:p>
    <w:p>
      <w:pPr>
        <w:spacing w:after="0"/>
        <w:ind w:left="0"/>
        <w:jc w:val="both"/>
      </w:pPr>
      <w:r>
        <w:rPr>
          <w:rFonts w:ascii="Times New Roman"/>
          <w:b w:val="false"/>
          <w:i w:val="false"/>
          <w:color w:val="000000"/>
          <w:sz w:val="28"/>
        </w:rPr>
        <w:t xml:space="preserve">Шпекбаев                  - Қазақстан Республикасының Iшкi iстер </w:t>
      </w:r>
      <w:r>
        <w:br/>
      </w:r>
      <w:r>
        <w:rPr>
          <w:rFonts w:ascii="Times New Roman"/>
          <w:b w:val="false"/>
          <w:i w:val="false"/>
          <w:color w:val="000000"/>
          <w:sz w:val="28"/>
        </w:rPr>
        <w:t xml:space="preserve">
Алик Жатқамбайұлы           вице-министрi; </w:t>
      </w:r>
    </w:p>
    <w:p>
      <w:pPr>
        <w:spacing w:after="0"/>
        <w:ind w:left="0"/>
        <w:jc w:val="both"/>
      </w:pPr>
      <w:r>
        <w:rPr>
          <w:rFonts w:ascii="Times New Roman"/>
          <w:b w:val="false"/>
          <w:i w:val="false"/>
          <w:color w:val="000000"/>
          <w:sz w:val="28"/>
        </w:rPr>
        <w:t xml:space="preserve">Шәмшидинова               - Қазақстан Республикасының Бiлiм және </w:t>
      </w:r>
      <w:r>
        <w:br/>
      </w:r>
      <w:r>
        <w:rPr>
          <w:rFonts w:ascii="Times New Roman"/>
          <w:b w:val="false"/>
          <w:i w:val="false"/>
          <w:color w:val="000000"/>
          <w:sz w:val="28"/>
        </w:rPr>
        <w:t xml:space="preserve">
Күләш Ноғатайқызы           ғылым вице-министрi; </w:t>
      </w:r>
    </w:p>
    <w:p>
      <w:pPr>
        <w:spacing w:after="0"/>
        <w:ind w:left="0"/>
        <w:jc w:val="both"/>
      </w:pPr>
      <w:r>
        <w:rPr>
          <w:rFonts w:ascii="Times New Roman"/>
          <w:b w:val="false"/>
          <w:i w:val="false"/>
          <w:color w:val="000000"/>
          <w:sz w:val="28"/>
        </w:rPr>
        <w:t xml:space="preserve">Оспанов                   - Қазақстан Республикасы Жер ресурстарын </w:t>
      </w:r>
      <w:r>
        <w:br/>
      </w:r>
      <w:r>
        <w:rPr>
          <w:rFonts w:ascii="Times New Roman"/>
          <w:b w:val="false"/>
          <w:i w:val="false"/>
          <w:color w:val="000000"/>
          <w:sz w:val="28"/>
        </w:rPr>
        <w:t xml:space="preserve">
Бақыт Сағындықұлы           басқару агенттiгiнiң төрағасы; </w:t>
      </w:r>
    </w:p>
    <w:p>
      <w:pPr>
        <w:spacing w:after="0"/>
        <w:ind w:left="0"/>
        <w:jc w:val="both"/>
      </w:pPr>
      <w:r>
        <w:rPr>
          <w:rFonts w:ascii="Times New Roman"/>
          <w:b w:val="false"/>
          <w:i w:val="false"/>
          <w:color w:val="000000"/>
          <w:sz w:val="28"/>
        </w:rPr>
        <w:t xml:space="preserve">Арынов                    - Қазақстан Республикасы Индустрия және </w:t>
      </w:r>
      <w:r>
        <w:br/>
      </w:r>
      <w:r>
        <w:rPr>
          <w:rFonts w:ascii="Times New Roman"/>
          <w:b w:val="false"/>
          <w:i w:val="false"/>
          <w:color w:val="000000"/>
          <w:sz w:val="28"/>
        </w:rPr>
        <w:t xml:space="preserve">
Ерлан Асатайұлы             сауда министрлiгi Инвестициялар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Ысқақов                   - Қазақстан Республикасы Қаржы </w:t>
      </w:r>
      <w:r>
        <w:br/>
      </w:r>
      <w:r>
        <w:rPr>
          <w:rFonts w:ascii="Times New Roman"/>
          <w:b w:val="false"/>
          <w:i w:val="false"/>
          <w:color w:val="000000"/>
          <w:sz w:val="28"/>
        </w:rPr>
        <w:t xml:space="preserve">
Мәрлен Нұрахметұлы          министрлiгi Салық комитетiнiң төрағасы; </w:t>
      </w:r>
    </w:p>
    <w:p>
      <w:pPr>
        <w:spacing w:after="0"/>
        <w:ind w:left="0"/>
        <w:jc w:val="both"/>
      </w:pPr>
      <w:r>
        <w:rPr>
          <w:rFonts w:ascii="Times New Roman"/>
          <w:b w:val="false"/>
          <w:i w:val="false"/>
          <w:color w:val="000000"/>
          <w:sz w:val="28"/>
        </w:rPr>
        <w:t xml:space="preserve">Келiмсейiт                - Қазақстан Республикасы Ауыл </w:t>
      </w:r>
      <w:r>
        <w:br/>
      </w:r>
      <w:r>
        <w:rPr>
          <w:rFonts w:ascii="Times New Roman"/>
          <w:b w:val="false"/>
          <w:i w:val="false"/>
          <w:color w:val="000000"/>
          <w:sz w:val="28"/>
        </w:rPr>
        <w:t xml:space="preserve">
Ермек Әбiлмәжiнұлы          шаруашылығы министрлiгi Орман және </w:t>
      </w:r>
      <w:r>
        <w:br/>
      </w:r>
      <w:r>
        <w:rPr>
          <w:rFonts w:ascii="Times New Roman"/>
          <w:b w:val="false"/>
          <w:i w:val="false"/>
          <w:color w:val="000000"/>
          <w:sz w:val="28"/>
        </w:rPr>
        <w:t xml:space="preserve">
                            аңшылық шаруашылығы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Тұяқбаев                  - Қазақстан Республикасы Премьер- </w:t>
      </w:r>
      <w:r>
        <w:br/>
      </w:r>
      <w:r>
        <w:rPr>
          <w:rFonts w:ascii="Times New Roman"/>
          <w:b w:val="false"/>
          <w:i w:val="false"/>
          <w:color w:val="000000"/>
          <w:sz w:val="28"/>
        </w:rPr>
        <w:t xml:space="preserve">
Төрегелдi Рахманбердiұлы    Министрiнiң Кеңсесi Бөлiм меңгерушiсiнiң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Баймағамбетов             - Қазақстан Республикасының Премьер- </w:t>
      </w:r>
      <w:r>
        <w:br/>
      </w:r>
      <w:r>
        <w:rPr>
          <w:rFonts w:ascii="Times New Roman"/>
          <w:b w:val="false"/>
          <w:i w:val="false"/>
          <w:color w:val="000000"/>
          <w:sz w:val="28"/>
        </w:rPr>
        <w:t xml:space="preserve">
Сейiл Зейнелұлы             Министрi Кеңсесiнiң бас инспекторы; </w:t>
      </w:r>
    </w:p>
    <w:p>
      <w:pPr>
        <w:spacing w:after="0"/>
        <w:ind w:left="0"/>
        <w:jc w:val="both"/>
      </w:pPr>
      <w:r>
        <w:rPr>
          <w:rFonts w:ascii="Times New Roman"/>
          <w:b w:val="false"/>
          <w:i w:val="false"/>
          <w:color w:val="000000"/>
          <w:sz w:val="28"/>
        </w:rPr>
        <w:t xml:space="preserve">Есекеев                   - Қазақстан Республикасы Ақпараттандыру </w:t>
      </w:r>
      <w:r>
        <w:br/>
      </w:r>
      <w:r>
        <w:rPr>
          <w:rFonts w:ascii="Times New Roman"/>
          <w:b w:val="false"/>
          <w:i w:val="false"/>
          <w:color w:val="000000"/>
          <w:sz w:val="28"/>
        </w:rPr>
        <w:t xml:space="preserve">
Қуанышбек Бақытбекұлы       және байланыс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Есжанов                   - Қазақстан Республикасы Көлiк және </w:t>
      </w:r>
      <w:r>
        <w:br/>
      </w:r>
      <w:r>
        <w:rPr>
          <w:rFonts w:ascii="Times New Roman"/>
          <w:b w:val="false"/>
          <w:i w:val="false"/>
          <w:color w:val="000000"/>
          <w:sz w:val="28"/>
        </w:rPr>
        <w:t xml:space="preserve">
Қанат Бөлебайұлы            коммуникация министрлiгiнiң Көлiктiк </w:t>
      </w:r>
      <w:r>
        <w:br/>
      </w:r>
      <w:r>
        <w:rPr>
          <w:rFonts w:ascii="Times New Roman"/>
          <w:b w:val="false"/>
          <w:i w:val="false"/>
          <w:color w:val="000000"/>
          <w:sz w:val="28"/>
        </w:rPr>
        <w:t xml:space="preserve">
                            бақылау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Дүйсембин                 - Қазақстан Республикасы Әдiлет </w:t>
      </w:r>
      <w:r>
        <w:br/>
      </w:r>
      <w:r>
        <w:rPr>
          <w:rFonts w:ascii="Times New Roman"/>
          <w:b w:val="false"/>
          <w:i w:val="false"/>
          <w:color w:val="000000"/>
          <w:sz w:val="28"/>
        </w:rPr>
        <w:t xml:space="preserve">
Ықсан Исләмұлы              министрлiгiнiң Қылмыстық атқару жүйесi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Қожахметов                - Қазақстан Республикасы Индустрия және </w:t>
      </w:r>
      <w:r>
        <w:br/>
      </w:r>
      <w:r>
        <w:rPr>
          <w:rFonts w:ascii="Times New Roman"/>
          <w:b w:val="false"/>
          <w:i w:val="false"/>
          <w:color w:val="000000"/>
          <w:sz w:val="28"/>
        </w:rPr>
        <w:t xml:space="preserve">
Жанат Мұратұлы              сауда министрлiгiнiң Бәсекелестiктi </w:t>
      </w:r>
      <w:r>
        <w:br/>
      </w:r>
      <w:r>
        <w:rPr>
          <w:rFonts w:ascii="Times New Roman"/>
          <w:b w:val="false"/>
          <w:i w:val="false"/>
          <w:color w:val="000000"/>
          <w:sz w:val="28"/>
        </w:rPr>
        <w:t xml:space="preserve">
                            қорғау комитетi төрағасының орынбасары; </w:t>
      </w:r>
    </w:p>
    <w:p>
      <w:pPr>
        <w:spacing w:after="0"/>
        <w:ind w:left="0"/>
        <w:jc w:val="both"/>
      </w:pPr>
      <w:r>
        <w:rPr>
          <w:rFonts w:ascii="Times New Roman"/>
          <w:b w:val="false"/>
          <w:i w:val="false"/>
          <w:color w:val="000000"/>
          <w:sz w:val="28"/>
        </w:rPr>
        <w:t xml:space="preserve">Нұрашев                   - Қазақстан Республикасы Индустрия және </w:t>
      </w:r>
      <w:r>
        <w:br/>
      </w:r>
      <w:r>
        <w:rPr>
          <w:rFonts w:ascii="Times New Roman"/>
          <w:b w:val="false"/>
          <w:i w:val="false"/>
          <w:color w:val="000000"/>
          <w:sz w:val="28"/>
        </w:rPr>
        <w:t xml:space="preserve">
Тимур Бекболатұлы           сауда министрлiгiнiң Инвестициялар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Ромашов                   - Қазақстан Республикасы Ауыл </w:t>
      </w:r>
      <w:r>
        <w:br/>
      </w:r>
      <w:r>
        <w:rPr>
          <w:rFonts w:ascii="Times New Roman"/>
          <w:b w:val="false"/>
          <w:i w:val="false"/>
          <w:color w:val="000000"/>
          <w:sz w:val="28"/>
        </w:rPr>
        <w:t xml:space="preserve">
Юрий Төлегенұлы             шаруашылығы министрлігінің Балық </w:t>
      </w:r>
      <w:r>
        <w:br/>
      </w:r>
      <w:r>
        <w:rPr>
          <w:rFonts w:ascii="Times New Roman"/>
          <w:b w:val="false"/>
          <w:i w:val="false"/>
          <w:color w:val="000000"/>
          <w:sz w:val="28"/>
        </w:rPr>
        <w:t xml:space="preserve">
                            шаруашылығы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Санабаев                  - Қазақстан Республикасы Ішкi iстер </w:t>
      </w:r>
      <w:r>
        <w:br/>
      </w:r>
      <w:r>
        <w:rPr>
          <w:rFonts w:ascii="Times New Roman"/>
          <w:b w:val="false"/>
          <w:i w:val="false"/>
          <w:color w:val="000000"/>
          <w:sz w:val="28"/>
        </w:rPr>
        <w:t xml:space="preserve">
Үмiтбек Кенжебекұлы         министрлiгi Iшкi әскерлер қолбасшысының </w:t>
      </w:r>
      <w:r>
        <w:br/>
      </w:r>
      <w:r>
        <w:rPr>
          <w:rFonts w:ascii="Times New Roman"/>
          <w:b w:val="false"/>
          <w:i w:val="false"/>
          <w:color w:val="000000"/>
          <w:sz w:val="28"/>
        </w:rPr>
        <w:t xml:space="preserve">
                            орынбасары - Iшкi әскер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Сексенбаев                - Қазақстан Республикасы Төтенше </w:t>
      </w:r>
      <w:r>
        <w:br/>
      </w:r>
      <w:r>
        <w:rPr>
          <w:rFonts w:ascii="Times New Roman"/>
          <w:b w:val="false"/>
          <w:i w:val="false"/>
          <w:color w:val="000000"/>
          <w:sz w:val="28"/>
        </w:rPr>
        <w:t xml:space="preserve">
Берiкқазы Төлеубекұлы       жағдайлар министрлігінiң Мемлекеттiк </w:t>
      </w:r>
      <w:r>
        <w:br/>
      </w:r>
      <w:r>
        <w:rPr>
          <w:rFonts w:ascii="Times New Roman"/>
          <w:b w:val="false"/>
          <w:i w:val="false"/>
          <w:color w:val="000000"/>
          <w:sz w:val="28"/>
        </w:rPr>
        <w:t xml:space="preserve">
                            материалдық резервтер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Tүciпбeкoв                - Қазақстан Республикасы Қаржы </w:t>
      </w:r>
      <w:r>
        <w:br/>
      </w:r>
      <w:r>
        <w:rPr>
          <w:rFonts w:ascii="Times New Roman"/>
          <w:b w:val="false"/>
          <w:i w:val="false"/>
          <w:color w:val="000000"/>
          <w:sz w:val="28"/>
        </w:rPr>
        <w:t xml:space="preserve">
Әмiржан Нұрышұлы            министрлігінiң Қаржылық бақылау және </w:t>
      </w:r>
      <w:r>
        <w:br/>
      </w:r>
      <w:r>
        <w:rPr>
          <w:rFonts w:ascii="Times New Roman"/>
          <w:b w:val="false"/>
          <w:i w:val="false"/>
          <w:color w:val="000000"/>
          <w:sz w:val="28"/>
        </w:rPr>
        <w:t xml:space="preserve">
                            мемлекеттік сатып алу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Бөбеев                    - Қазақстан Республикасы Қаржы </w:t>
      </w:r>
      <w:r>
        <w:br/>
      </w:r>
      <w:r>
        <w:rPr>
          <w:rFonts w:ascii="Times New Roman"/>
          <w:b w:val="false"/>
          <w:i w:val="false"/>
          <w:color w:val="000000"/>
          <w:sz w:val="28"/>
        </w:rPr>
        <w:t xml:space="preserve">
Мұхтар Сапаралыұлы          министрлiгiнiң Департамент директоры; </w:t>
      </w:r>
    </w:p>
    <w:p>
      <w:pPr>
        <w:spacing w:after="0"/>
        <w:ind w:left="0"/>
        <w:jc w:val="both"/>
      </w:pPr>
      <w:r>
        <w:rPr>
          <w:rFonts w:ascii="Times New Roman"/>
          <w:b w:val="false"/>
          <w:i w:val="false"/>
          <w:color w:val="000000"/>
          <w:sz w:val="28"/>
        </w:rPr>
        <w:t xml:space="preserve">Жолдыбаева                - Қазақстан Республикасы Табиғи </w:t>
      </w:r>
      <w:r>
        <w:br/>
      </w:r>
      <w:r>
        <w:rPr>
          <w:rFonts w:ascii="Times New Roman"/>
          <w:b w:val="false"/>
          <w:i w:val="false"/>
          <w:color w:val="000000"/>
          <w:sz w:val="28"/>
        </w:rPr>
        <w:t xml:space="preserve">
Ғалия Тағыбердiқызы         монополияларды реттеу агенттiгiнiң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Евстафьев                 - Қазақстан Республикасы Статистика </w:t>
      </w:r>
      <w:r>
        <w:br/>
      </w:r>
      <w:r>
        <w:rPr>
          <w:rFonts w:ascii="Times New Roman"/>
          <w:b w:val="false"/>
          <w:i w:val="false"/>
          <w:color w:val="000000"/>
          <w:sz w:val="28"/>
        </w:rPr>
        <w:t xml:space="preserve">
Вячеслав Евгеньевич         агенттiгiнiң Департамент директоры; </w:t>
      </w:r>
    </w:p>
    <w:p>
      <w:pPr>
        <w:spacing w:after="0"/>
        <w:ind w:left="0"/>
        <w:jc w:val="both"/>
      </w:pPr>
      <w:r>
        <w:rPr>
          <w:rFonts w:ascii="Times New Roman"/>
          <w:b w:val="false"/>
          <w:i w:val="false"/>
          <w:color w:val="000000"/>
          <w:sz w:val="28"/>
        </w:rPr>
        <w:t xml:space="preserve">Күзембаев                 - Қазақстан Республикасы Мәдениет, ақпарат </w:t>
      </w:r>
      <w:r>
        <w:br/>
      </w:r>
      <w:r>
        <w:rPr>
          <w:rFonts w:ascii="Times New Roman"/>
          <w:b w:val="false"/>
          <w:i w:val="false"/>
          <w:color w:val="000000"/>
          <w:sz w:val="28"/>
        </w:rPr>
        <w:t xml:space="preserve">
Валерий Әлiбекұлы           және спорт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Сейтiмбеков               - Қазақстан Республикасы Ақпараттандыру </w:t>
      </w:r>
      <w:r>
        <w:br/>
      </w:r>
      <w:r>
        <w:rPr>
          <w:rFonts w:ascii="Times New Roman"/>
          <w:b w:val="false"/>
          <w:i w:val="false"/>
          <w:color w:val="000000"/>
          <w:sz w:val="28"/>
        </w:rPr>
        <w:t xml:space="preserve">
Ардақ Асқарұлы              және байланыс агенттiгiнiң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i w:val="false"/>
          <w:color w:val="000000"/>
          <w:sz w:val="28"/>
        </w:rPr>
        <w:t xml:space="preserve">                         Атырау облысы </w:t>
      </w:r>
    </w:p>
    <w:p>
      <w:pPr>
        <w:spacing w:after="0"/>
        <w:ind w:left="0"/>
        <w:jc w:val="both"/>
      </w:pPr>
      <w:r>
        <w:rPr>
          <w:rFonts w:ascii="Times New Roman"/>
          <w:b w:val="false"/>
          <w:i w:val="false"/>
          <w:color w:val="000000"/>
          <w:sz w:val="28"/>
        </w:rPr>
        <w:t xml:space="preserve">Қосыбаев                  - Қазақстан Республикасының Мәдениет, </w:t>
      </w:r>
      <w:r>
        <w:br/>
      </w:r>
      <w:r>
        <w:rPr>
          <w:rFonts w:ascii="Times New Roman"/>
          <w:b w:val="false"/>
          <w:i w:val="false"/>
          <w:color w:val="000000"/>
          <w:sz w:val="28"/>
        </w:rPr>
        <w:t xml:space="preserve">
Есетжан Мұратұлы            ақпарат және спорт министрi, жетекшi; </w:t>
      </w:r>
    </w:p>
    <w:p>
      <w:pPr>
        <w:spacing w:after="0"/>
        <w:ind w:left="0"/>
        <w:jc w:val="both"/>
      </w:pPr>
      <w:r>
        <w:rPr>
          <w:rFonts w:ascii="Times New Roman"/>
          <w:b w:val="false"/>
          <w:i w:val="false"/>
          <w:color w:val="000000"/>
          <w:sz w:val="28"/>
        </w:rPr>
        <w:t xml:space="preserve">Iзмұхамбетов              - Қазақстан Республикасының Энергетика </w:t>
      </w:r>
      <w:r>
        <w:br/>
      </w:r>
      <w:r>
        <w:rPr>
          <w:rFonts w:ascii="Times New Roman"/>
          <w:b w:val="false"/>
          <w:i w:val="false"/>
          <w:color w:val="000000"/>
          <w:sz w:val="28"/>
        </w:rPr>
        <w:t xml:space="preserve">
Бақтықожа Салахатдинұлы     және минералдық ресурстар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Аманшаев                  - Қазақстан Республикасының Мәдениет, </w:t>
      </w:r>
      <w:r>
        <w:br/>
      </w:r>
      <w:r>
        <w:rPr>
          <w:rFonts w:ascii="Times New Roman"/>
          <w:b w:val="false"/>
          <w:i w:val="false"/>
          <w:color w:val="000000"/>
          <w:sz w:val="28"/>
        </w:rPr>
        <w:t xml:space="preserve">
Ермек Әмiрханұлы            ақпарат және спорт вице-министрi; </w:t>
      </w:r>
    </w:p>
    <w:p>
      <w:pPr>
        <w:spacing w:after="0"/>
        <w:ind w:left="0"/>
        <w:jc w:val="both"/>
      </w:pPr>
      <w:r>
        <w:rPr>
          <w:rFonts w:ascii="Times New Roman"/>
          <w:b w:val="false"/>
          <w:i w:val="false"/>
          <w:color w:val="000000"/>
          <w:sz w:val="28"/>
        </w:rPr>
        <w:t xml:space="preserve">Жошыбаев                  - Қазақстан Республикасы Сыртқы iстер </w:t>
      </w:r>
      <w:r>
        <w:br/>
      </w:r>
      <w:r>
        <w:rPr>
          <w:rFonts w:ascii="Times New Roman"/>
          <w:b w:val="false"/>
          <w:i w:val="false"/>
          <w:color w:val="000000"/>
          <w:sz w:val="28"/>
        </w:rPr>
        <w:t xml:space="preserve">
Рәпіл Сейiтханұлы           министрінiң орынбасары; </w:t>
      </w:r>
    </w:p>
    <w:p>
      <w:pPr>
        <w:spacing w:after="0"/>
        <w:ind w:left="0"/>
        <w:jc w:val="both"/>
      </w:pPr>
      <w:r>
        <w:rPr>
          <w:rFonts w:ascii="Times New Roman"/>
          <w:b w:val="false"/>
          <w:i w:val="false"/>
          <w:color w:val="000000"/>
          <w:sz w:val="28"/>
        </w:rPr>
        <w:t xml:space="preserve">Оразбаев                  - Қазақстан Республикасының Энергетика </w:t>
      </w:r>
      <w:r>
        <w:br/>
      </w:r>
      <w:r>
        <w:rPr>
          <w:rFonts w:ascii="Times New Roman"/>
          <w:b w:val="false"/>
          <w:i w:val="false"/>
          <w:color w:val="000000"/>
          <w:sz w:val="28"/>
        </w:rPr>
        <w:t xml:space="preserve">
Бiрлiк Есiркепұлы           және минералдық ресурстар вице-министрi; </w:t>
      </w:r>
    </w:p>
    <w:p>
      <w:pPr>
        <w:spacing w:after="0"/>
        <w:ind w:left="0"/>
        <w:jc w:val="both"/>
      </w:pPr>
      <w:r>
        <w:rPr>
          <w:rFonts w:ascii="Times New Roman"/>
          <w:b w:val="false"/>
          <w:i w:val="false"/>
          <w:color w:val="000000"/>
          <w:sz w:val="28"/>
        </w:rPr>
        <w:t xml:space="preserve">Байсеркин                 - Қазақстан Республикасы Денсаулық сақтау </w:t>
      </w:r>
      <w:r>
        <w:br/>
      </w:r>
      <w:r>
        <w:rPr>
          <w:rFonts w:ascii="Times New Roman"/>
          <w:b w:val="false"/>
          <w:i w:val="false"/>
          <w:color w:val="000000"/>
          <w:sz w:val="28"/>
        </w:rPr>
        <w:t xml:space="preserve">
Бауыржан Сәтжанұлы          министрлігі Мемлекеттік санитарлық- </w:t>
      </w:r>
      <w:r>
        <w:br/>
      </w:r>
      <w:r>
        <w:rPr>
          <w:rFonts w:ascii="Times New Roman"/>
          <w:b w:val="false"/>
          <w:i w:val="false"/>
          <w:color w:val="000000"/>
          <w:sz w:val="28"/>
        </w:rPr>
        <w:t xml:space="preserve">
                            эпидемиологиялық қадағалау комитетiнің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Сүлейменов                - Қазақстан Республикасы Ауыл </w:t>
      </w:r>
      <w:r>
        <w:br/>
      </w:r>
      <w:r>
        <w:rPr>
          <w:rFonts w:ascii="Times New Roman"/>
          <w:b w:val="false"/>
          <w:i w:val="false"/>
          <w:color w:val="000000"/>
          <w:sz w:val="28"/>
        </w:rPr>
        <w:t xml:space="preserve">
Қанат Бостанұлы             шаруашылығы министрлiгi Балық </w:t>
      </w:r>
      <w:r>
        <w:br/>
      </w:r>
      <w:r>
        <w:rPr>
          <w:rFonts w:ascii="Times New Roman"/>
          <w:b w:val="false"/>
          <w:i w:val="false"/>
          <w:color w:val="000000"/>
          <w:sz w:val="28"/>
        </w:rPr>
        <w:t xml:space="preserve">
                            шаруашылығы комитетiнiң төрағасы; </w:t>
      </w:r>
    </w:p>
    <w:p>
      <w:pPr>
        <w:spacing w:after="0"/>
        <w:ind w:left="0"/>
        <w:jc w:val="both"/>
      </w:pPr>
      <w:r>
        <w:rPr>
          <w:rFonts w:ascii="Times New Roman"/>
          <w:b w:val="false"/>
          <w:i w:val="false"/>
          <w:color w:val="000000"/>
          <w:sz w:val="28"/>
        </w:rPr>
        <w:t xml:space="preserve">Ақанов                    - Қазақстан Республикасының Премьер- </w:t>
      </w:r>
      <w:r>
        <w:br/>
      </w:r>
      <w:r>
        <w:rPr>
          <w:rFonts w:ascii="Times New Roman"/>
          <w:b w:val="false"/>
          <w:i w:val="false"/>
          <w:color w:val="000000"/>
          <w:sz w:val="28"/>
        </w:rPr>
        <w:t xml:space="preserve">
Болат Аубайұлы              Министрi Кеңсесiнiң бас инспекторы; </w:t>
      </w:r>
    </w:p>
    <w:p>
      <w:pPr>
        <w:spacing w:after="0"/>
        <w:ind w:left="0"/>
        <w:jc w:val="both"/>
      </w:pPr>
      <w:r>
        <w:rPr>
          <w:rFonts w:ascii="Times New Roman"/>
          <w:b w:val="false"/>
          <w:i w:val="false"/>
          <w:color w:val="000000"/>
          <w:sz w:val="28"/>
        </w:rPr>
        <w:t xml:space="preserve">Бердалин                  - Қазақстан Республикасы Қоршаған ортаны </w:t>
      </w:r>
      <w:r>
        <w:br/>
      </w:r>
      <w:r>
        <w:rPr>
          <w:rFonts w:ascii="Times New Roman"/>
          <w:b w:val="false"/>
          <w:i w:val="false"/>
          <w:color w:val="000000"/>
          <w:sz w:val="28"/>
        </w:rPr>
        <w:t xml:space="preserve">
Бауыржан Маратұлы           қорғау министрлiгiнiң Табиғатты қорғауды </w:t>
      </w:r>
      <w:r>
        <w:br/>
      </w:r>
      <w:r>
        <w:rPr>
          <w:rFonts w:ascii="Times New Roman"/>
          <w:b w:val="false"/>
          <w:i w:val="false"/>
          <w:color w:val="000000"/>
          <w:sz w:val="28"/>
        </w:rPr>
        <w:t xml:space="preserve">
                            бақылау комитетi төрағасының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Елеуiшов                  - Қазақстан Республикасы Әділет </w:t>
      </w:r>
      <w:r>
        <w:br/>
      </w:r>
      <w:r>
        <w:rPr>
          <w:rFonts w:ascii="Times New Roman"/>
          <w:b w:val="false"/>
          <w:i w:val="false"/>
          <w:color w:val="000000"/>
          <w:sz w:val="28"/>
        </w:rPr>
        <w:t xml:space="preserve">
Бек-Болат Сәдуақасұлы       министрлiгiнiң Қылмыстық атқару комитетi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Бисембаева                - Қазақстан Республикасы Еңбек және </w:t>
      </w:r>
      <w:r>
        <w:br/>
      </w:r>
      <w:r>
        <w:rPr>
          <w:rFonts w:ascii="Times New Roman"/>
          <w:b w:val="false"/>
          <w:i w:val="false"/>
          <w:color w:val="000000"/>
          <w:sz w:val="28"/>
        </w:rPr>
        <w:t xml:space="preserve">
Бағила Мүбәракқызы          халықты әлеуметтiк қорғау министрлiгi </w:t>
      </w:r>
      <w:r>
        <w:br/>
      </w:r>
      <w:r>
        <w:rPr>
          <w:rFonts w:ascii="Times New Roman"/>
          <w:b w:val="false"/>
          <w:i w:val="false"/>
          <w:color w:val="000000"/>
          <w:sz w:val="28"/>
        </w:rPr>
        <w:t xml:space="preserve">
                            Көшi-қон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Дүкенов                   - Қазақстан Республикасы Iшкi iстер </w:t>
      </w:r>
      <w:r>
        <w:br/>
      </w:r>
      <w:r>
        <w:rPr>
          <w:rFonts w:ascii="Times New Roman"/>
          <w:b w:val="false"/>
          <w:i w:val="false"/>
          <w:color w:val="000000"/>
          <w:sz w:val="28"/>
        </w:rPr>
        <w:t xml:space="preserve">
Амангелдi Резуанұлы         министрлiгi Iшкi әскерлер қолбасшысының </w:t>
      </w:r>
      <w:r>
        <w:br/>
      </w:r>
      <w:r>
        <w:rPr>
          <w:rFonts w:ascii="Times New Roman"/>
          <w:b w:val="false"/>
          <w:i w:val="false"/>
          <w:color w:val="000000"/>
          <w:sz w:val="28"/>
        </w:rPr>
        <w:t xml:space="preserve">
                            орынбасары - Iшкi әскер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Қалабаев                  - Қазақстан Республикасы Бiлiм және ғылым </w:t>
      </w:r>
      <w:r>
        <w:br/>
      </w:r>
      <w:r>
        <w:rPr>
          <w:rFonts w:ascii="Times New Roman"/>
          <w:b w:val="false"/>
          <w:i w:val="false"/>
          <w:color w:val="000000"/>
          <w:sz w:val="28"/>
        </w:rPr>
        <w:t xml:space="preserve">
Найман Бөбейұлы             министрлiгiнiң Бiлiм және ғылым </w:t>
      </w:r>
      <w:r>
        <w:br/>
      </w:r>
      <w:r>
        <w:rPr>
          <w:rFonts w:ascii="Times New Roman"/>
          <w:b w:val="false"/>
          <w:i w:val="false"/>
          <w:color w:val="000000"/>
          <w:sz w:val="28"/>
        </w:rPr>
        <w:t xml:space="preserve">
                            саласындағы қадағалау және аттестаттау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Ким                       - Қазақстан Республикасы Энергетика және </w:t>
      </w:r>
      <w:r>
        <w:br/>
      </w:r>
      <w:r>
        <w:rPr>
          <w:rFonts w:ascii="Times New Roman"/>
          <w:b w:val="false"/>
          <w:i w:val="false"/>
          <w:color w:val="000000"/>
          <w:sz w:val="28"/>
        </w:rPr>
        <w:t xml:space="preserve">
Александр Афанасьевич       минералдық ресурстар министрлiгiнiң Атом </w:t>
      </w:r>
      <w:r>
        <w:br/>
      </w:r>
      <w:r>
        <w:rPr>
          <w:rFonts w:ascii="Times New Roman"/>
          <w:b w:val="false"/>
          <w:i w:val="false"/>
          <w:color w:val="000000"/>
          <w:sz w:val="28"/>
        </w:rPr>
        <w:t xml:space="preserve">
                            энергетикасы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Нарегеев                  - Қазақстан Республикасы Көлiк және </w:t>
      </w:r>
      <w:r>
        <w:br/>
      </w:r>
      <w:r>
        <w:rPr>
          <w:rFonts w:ascii="Times New Roman"/>
          <w:b w:val="false"/>
          <w:i w:val="false"/>
          <w:color w:val="000000"/>
          <w:sz w:val="28"/>
        </w:rPr>
        <w:t xml:space="preserve">
Бекболат Қойжанұлы          коммуникация министрлiгiнiң Жол </w:t>
      </w:r>
      <w:r>
        <w:br/>
      </w:r>
      <w:r>
        <w:rPr>
          <w:rFonts w:ascii="Times New Roman"/>
          <w:b w:val="false"/>
          <w:i w:val="false"/>
          <w:color w:val="000000"/>
          <w:sz w:val="28"/>
        </w:rPr>
        <w:t xml:space="preserve">
                            қатынастары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Сағын                     - Қазақстан Республикасы Денсаулық сақтау </w:t>
      </w:r>
      <w:r>
        <w:br/>
      </w:r>
      <w:r>
        <w:rPr>
          <w:rFonts w:ascii="Times New Roman"/>
          <w:b w:val="false"/>
          <w:i w:val="false"/>
          <w:color w:val="000000"/>
          <w:sz w:val="28"/>
        </w:rPr>
        <w:t xml:space="preserve">
Халел                       министрлiгiнiң Медициналық қызметтiң </w:t>
      </w:r>
      <w:r>
        <w:br/>
      </w:r>
      <w:r>
        <w:rPr>
          <w:rFonts w:ascii="Times New Roman"/>
          <w:b w:val="false"/>
          <w:i w:val="false"/>
          <w:color w:val="000000"/>
          <w:sz w:val="28"/>
        </w:rPr>
        <w:t xml:space="preserve">
                            сапасын бақылау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Чекаева                   - Қазақстан Республикасы Қаржы </w:t>
      </w:r>
      <w:r>
        <w:br/>
      </w:r>
      <w:r>
        <w:rPr>
          <w:rFonts w:ascii="Times New Roman"/>
          <w:b w:val="false"/>
          <w:i w:val="false"/>
          <w:color w:val="000000"/>
          <w:sz w:val="28"/>
        </w:rPr>
        <w:t xml:space="preserve">
Елена Ахметризовна          министрлiгі Салық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Аманжолов                 - Қазақстан Республикасы Қаржы </w:t>
      </w:r>
      <w:r>
        <w:br/>
      </w:r>
      <w:r>
        <w:rPr>
          <w:rFonts w:ascii="Times New Roman"/>
          <w:b w:val="false"/>
          <w:i w:val="false"/>
          <w:color w:val="000000"/>
          <w:sz w:val="28"/>
        </w:rPr>
        <w:t xml:space="preserve">
Дүйсенбек Мәшкүрбекұлы      министрлiгiнiң Департамент директоры; </w:t>
      </w:r>
    </w:p>
    <w:p>
      <w:pPr>
        <w:spacing w:after="0"/>
        <w:ind w:left="0"/>
        <w:jc w:val="both"/>
      </w:pPr>
      <w:r>
        <w:rPr>
          <w:rFonts w:ascii="Times New Roman"/>
          <w:b w:val="false"/>
          <w:i w:val="false"/>
          <w:color w:val="000000"/>
          <w:sz w:val="28"/>
        </w:rPr>
        <w:t xml:space="preserve">Гимадиев                  - Қазақстан Республикасы Әдiлет </w:t>
      </w:r>
      <w:r>
        <w:br/>
      </w:r>
      <w:r>
        <w:rPr>
          <w:rFonts w:ascii="Times New Roman"/>
          <w:b w:val="false"/>
          <w:i w:val="false"/>
          <w:color w:val="000000"/>
          <w:sz w:val="28"/>
        </w:rPr>
        <w:t xml:space="preserve">
Ильдар Каримович            министрлiгiнiң Департамент директоры; </w:t>
      </w:r>
    </w:p>
    <w:p>
      <w:pPr>
        <w:spacing w:after="0"/>
        <w:ind w:left="0"/>
        <w:jc w:val="both"/>
      </w:pPr>
      <w:r>
        <w:rPr>
          <w:rFonts w:ascii="Times New Roman"/>
          <w:b w:val="false"/>
          <w:i w:val="false"/>
          <w:color w:val="000000"/>
          <w:sz w:val="28"/>
        </w:rPr>
        <w:t xml:space="preserve">Дәрiбаев                  - Қазақстан Республикасы Индустрия және </w:t>
      </w:r>
      <w:r>
        <w:br/>
      </w:r>
      <w:r>
        <w:rPr>
          <w:rFonts w:ascii="Times New Roman"/>
          <w:b w:val="false"/>
          <w:i w:val="false"/>
          <w:color w:val="000000"/>
          <w:sz w:val="28"/>
        </w:rPr>
        <w:t xml:space="preserve">
Мұрат Амангелдiұлы          сауда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Есбосынова                - Қазақстан Республикасы Бiлiм және ғылым </w:t>
      </w:r>
      <w:r>
        <w:br/>
      </w:r>
      <w:r>
        <w:rPr>
          <w:rFonts w:ascii="Times New Roman"/>
          <w:b w:val="false"/>
          <w:i w:val="false"/>
          <w:color w:val="000000"/>
          <w:sz w:val="28"/>
        </w:rPr>
        <w:t xml:space="preserve">
Светлана Бағытқызы          министрлiгiнiң Департамент директоры; </w:t>
      </w:r>
    </w:p>
    <w:p>
      <w:pPr>
        <w:spacing w:after="0"/>
        <w:ind w:left="0"/>
        <w:jc w:val="both"/>
      </w:pPr>
      <w:r>
        <w:rPr>
          <w:rFonts w:ascii="Times New Roman"/>
          <w:b w:val="false"/>
          <w:i w:val="false"/>
          <w:color w:val="000000"/>
          <w:sz w:val="28"/>
        </w:rPr>
        <w:t xml:space="preserve">Кармова                   - Қазақстан Республикасы Статистика </w:t>
      </w:r>
      <w:r>
        <w:br/>
      </w:r>
      <w:r>
        <w:rPr>
          <w:rFonts w:ascii="Times New Roman"/>
          <w:b w:val="false"/>
          <w:i w:val="false"/>
          <w:color w:val="000000"/>
          <w:sz w:val="28"/>
        </w:rPr>
        <w:t xml:space="preserve">
Зағира Ахатқызы             агенттiгiнiң Департамент директоры; </w:t>
      </w:r>
    </w:p>
    <w:p>
      <w:pPr>
        <w:spacing w:after="0"/>
        <w:ind w:left="0"/>
        <w:jc w:val="both"/>
      </w:pPr>
      <w:r>
        <w:rPr>
          <w:rFonts w:ascii="Times New Roman"/>
          <w:b w:val="false"/>
          <w:i w:val="false"/>
          <w:color w:val="000000"/>
          <w:sz w:val="28"/>
        </w:rPr>
        <w:t xml:space="preserve">Қасымова                  - Қазақстан Республикасы Энергетика және </w:t>
      </w:r>
      <w:r>
        <w:br/>
      </w:r>
      <w:r>
        <w:rPr>
          <w:rFonts w:ascii="Times New Roman"/>
          <w:b w:val="false"/>
          <w:i w:val="false"/>
          <w:color w:val="000000"/>
          <w:sz w:val="28"/>
        </w:rPr>
        <w:t xml:space="preserve">
Татьяна Сұлтанқызы          минералдық ресурстар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Уандықов                  - Қазақстан Республикасы Көлiк және </w:t>
      </w:r>
      <w:r>
        <w:br/>
      </w:r>
      <w:r>
        <w:rPr>
          <w:rFonts w:ascii="Times New Roman"/>
          <w:b w:val="false"/>
          <w:i w:val="false"/>
          <w:color w:val="000000"/>
          <w:sz w:val="28"/>
        </w:rPr>
        <w:t xml:space="preserve">
Берiк Құсманұлы             коммуникация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Сүйесiнов                 - Қазақстан Республикасы Энергетика және </w:t>
      </w:r>
      <w:r>
        <w:br/>
      </w:r>
      <w:r>
        <w:rPr>
          <w:rFonts w:ascii="Times New Roman"/>
          <w:b w:val="false"/>
          <w:i w:val="false"/>
          <w:color w:val="000000"/>
          <w:sz w:val="28"/>
        </w:rPr>
        <w:t xml:space="preserve">
Амантай Кемелұлы            минералдық ресурстар министрлiгi </w:t>
      </w:r>
      <w:r>
        <w:br/>
      </w:r>
      <w:r>
        <w:rPr>
          <w:rFonts w:ascii="Times New Roman"/>
          <w:b w:val="false"/>
          <w:i w:val="false"/>
          <w:color w:val="000000"/>
          <w:sz w:val="28"/>
        </w:rPr>
        <w:t xml:space="preserve">
                            Департамент директорының орынбасары; </w:t>
      </w:r>
    </w:p>
    <w:p>
      <w:pPr>
        <w:spacing w:after="0"/>
        <w:ind w:left="0"/>
        <w:jc w:val="both"/>
      </w:pPr>
      <w:r>
        <w:rPr>
          <w:rFonts w:ascii="Times New Roman"/>
          <w:b w:val="false"/>
          <w:i w:val="false"/>
          <w:color w:val="000000"/>
          <w:sz w:val="28"/>
        </w:rPr>
        <w:t xml:space="preserve">Махамбетов                - Қазақстан Республикасы Қаржы </w:t>
      </w:r>
      <w:r>
        <w:br/>
      </w:r>
      <w:r>
        <w:rPr>
          <w:rFonts w:ascii="Times New Roman"/>
          <w:b w:val="false"/>
          <w:i w:val="false"/>
          <w:color w:val="000000"/>
          <w:sz w:val="28"/>
        </w:rPr>
        <w:t xml:space="preserve">
Кеңесбек Iзбасарұлы         министрлiгi Кедендiк бақылау комитетiнiң </w:t>
      </w:r>
      <w:r>
        <w:br/>
      </w:r>
      <w:r>
        <w:rPr>
          <w:rFonts w:ascii="Times New Roman"/>
          <w:b w:val="false"/>
          <w:i w:val="false"/>
          <w:color w:val="000000"/>
          <w:sz w:val="28"/>
        </w:rPr>
        <w:t xml:space="preserve">
                            басқарма бастығы; </w:t>
      </w:r>
    </w:p>
    <w:p>
      <w:pPr>
        <w:spacing w:after="0"/>
        <w:ind w:left="0"/>
        <w:jc w:val="both"/>
      </w:pPr>
      <w:r>
        <w:rPr>
          <w:rFonts w:ascii="Times New Roman"/>
          <w:b/>
          <w:i w:val="false"/>
          <w:color w:val="000000"/>
          <w:sz w:val="28"/>
        </w:rPr>
        <w:t xml:space="preserve">                      Шығыс Қазақстан облысы </w:t>
      </w:r>
    </w:p>
    <w:p>
      <w:pPr>
        <w:spacing w:after="0"/>
        <w:ind w:left="0"/>
        <w:jc w:val="both"/>
      </w:pPr>
      <w:r>
        <w:rPr>
          <w:rFonts w:ascii="Times New Roman"/>
          <w:b w:val="false"/>
          <w:i w:val="false"/>
          <w:color w:val="000000"/>
          <w:sz w:val="28"/>
        </w:rPr>
        <w:t xml:space="preserve">Дунаев                    - Қазақстан Республикасының Қаржы </w:t>
      </w:r>
      <w:r>
        <w:br/>
      </w:r>
      <w:r>
        <w:rPr>
          <w:rFonts w:ascii="Times New Roman"/>
          <w:b w:val="false"/>
          <w:i w:val="false"/>
          <w:color w:val="000000"/>
          <w:sz w:val="28"/>
        </w:rPr>
        <w:t xml:space="preserve">
Арман Ғалиасқарұлы          министрi, жетекшi; </w:t>
      </w:r>
    </w:p>
    <w:p>
      <w:pPr>
        <w:spacing w:after="0"/>
        <w:ind w:left="0"/>
        <w:jc w:val="both"/>
      </w:pPr>
      <w:r>
        <w:rPr>
          <w:rFonts w:ascii="Times New Roman"/>
          <w:b w:val="false"/>
          <w:i w:val="false"/>
          <w:color w:val="000000"/>
          <w:sz w:val="28"/>
        </w:rPr>
        <w:t xml:space="preserve">Гамарник                  - Қазақстан Республикасының Бiлiм және </w:t>
      </w:r>
      <w:r>
        <w:br/>
      </w:r>
      <w:r>
        <w:rPr>
          <w:rFonts w:ascii="Times New Roman"/>
          <w:b w:val="false"/>
          <w:i w:val="false"/>
          <w:color w:val="000000"/>
          <w:sz w:val="28"/>
        </w:rPr>
        <w:t xml:space="preserve">
Геннадий Николаевич         ғылым бiрiншi вице-министрi; </w:t>
      </w:r>
    </w:p>
    <w:p>
      <w:pPr>
        <w:spacing w:after="0"/>
        <w:ind w:left="0"/>
        <w:jc w:val="both"/>
      </w:pPr>
      <w:r>
        <w:rPr>
          <w:rFonts w:ascii="Times New Roman"/>
          <w:b w:val="false"/>
          <w:i w:val="false"/>
          <w:color w:val="000000"/>
          <w:sz w:val="28"/>
        </w:rPr>
        <w:t xml:space="preserve">Зверьков                  - Қазақстан Республикасы Сыртқы iстер </w:t>
      </w:r>
      <w:r>
        <w:br/>
      </w:r>
      <w:r>
        <w:rPr>
          <w:rFonts w:ascii="Times New Roman"/>
          <w:b w:val="false"/>
          <w:i w:val="false"/>
          <w:color w:val="000000"/>
          <w:sz w:val="28"/>
        </w:rPr>
        <w:t xml:space="preserve">
Вадим Павлович              министрiнің орынбасары; </w:t>
      </w:r>
    </w:p>
    <w:p>
      <w:pPr>
        <w:spacing w:after="0"/>
        <w:ind w:left="0"/>
        <w:jc w:val="both"/>
      </w:pPr>
      <w:r>
        <w:rPr>
          <w:rFonts w:ascii="Times New Roman"/>
          <w:b w:val="false"/>
          <w:i w:val="false"/>
          <w:color w:val="000000"/>
          <w:sz w:val="28"/>
        </w:rPr>
        <w:t xml:space="preserve">Оразалинов                - Қазақстан Республикасы Ақпараттандыру </w:t>
      </w:r>
      <w:r>
        <w:br/>
      </w:r>
      <w:r>
        <w:rPr>
          <w:rFonts w:ascii="Times New Roman"/>
          <w:b w:val="false"/>
          <w:i w:val="false"/>
          <w:color w:val="000000"/>
          <w:sz w:val="28"/>
        </w:rPr>
        <w:t xml:space="preserve">
Дулат Сұлтанұлы             және байланыс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Орынбаев                  - Қазақстан Республикасы Табиғи </w:t>
      </w:r>
      <w:r>
        <w:br/>
      </w:r>
      <w:r>
        <w:rPr>
          <w:rFonts w:ascii="Times New Roman"/>
          <w:b w:val="false"/>
          <w:i w:val="false"/>
          <w:color w:val="000000"/>
          <w:sz w:val="28"/>
        </w:rPr>
        <w:t xml:space="preserve">
Ардақ Сиязбекұлы            монополияларды реттеу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Тортаев                   - Қазақстан Республикасы Статистика </w:t>
      </w:r>
      <w:r>
        <w:br/>
      </w:r>
      <w:r>
        <w:rPr>
          <w:rFonts w:ascii="Times New Roman"/>
          <w:b w:val="false"/>
          <w:i w:val="false"/>
          <w:color w:val="000000"/>
          <w:sz w:val="28"/>
        </w:rPr>
        <w:t xml:space="preserve">
Бауыржан Қадырұлы           агенттiгi төрағасының орынбасары; </w:t>
      </w:r>
    </w:p>
    <w:p>
      <w:pPr>
        <w:spacing w:after="0"/>
        <w:ind w:left="0"/>
        <w:jc w:val="both"/>
      </w:pPr>
      <w:r>
        <w:rPr>
          <w:rFonts w:ascii="Times New Roman"/>
          <w:b w:val="false"/>
          <w:i w:val="false"/>
          <w:color w:val="000000"/>
          <w:sz w:val="28"/>
        </w:rPr>
        <w:t xml:space="preserve">Тоқаев                    - Қазақстан Республикасының Премьер- </w:t>
      </w:r>
      <w:r>
        <w:br/>
      </w:r>
      <w:r>
        <w:rPr>
          <w:rFonts w:ascii="Times New Roman"/>
          <w:b w:val="false"/>
          <w:i w:val="false"/>
          <w:color w:val="000000"/>
          <w:sz w:val="28"/>
        </w:rPr>
        <w:t xml:space="preserve">
Ақбар Қуанышбайұлы          Министрi Кеңсесiнiң Бөлiм меңгерушiсi; </w:t>
      </w:r>
    </w:p>
    <w:p>
      <w:pPr>
        <w:spacing w:after="0"/>
        <w:ind w:left="0"/>
        <w:jc w:val="both"/>
      </w:pPr>
      <w:r>
        <w:rPr>
          <w:rFonts w:ascii="Times New Roman"/>
          <w:b w:val="false"/>
          <w:i w:val="false"/>
          <w:color w:val="000000"/>
          <w:sz w:val="28"/>
        </w:rPr>
        <w:t xml:space="preserve">Жұмағұлов                 - Қазақстан Республикасының Премьер- </w:t>
      </w:r>
      <w:r>
        <w:br/>
      </w:r>
      <w:r>
        <w:rPr>
          <w:rFonts w:ascii="Times New Roman"/>
          <w:b w:val="false"/>
          <w:i w:val="false"/>
          <w:color w:val="000000"/>
          <w:sz w:val="28"/>
        </w:rPr>
        <w:t xml:space="preserve">
Мұратхан Бияхметұлы         Министрi Кеңсесiнің бас инспекторы; </w:t>
      </w:r>
    </w:p>
    <w:p>
      <w:pPr>
        <w:spacing w:after="0"/>
        <w:ind w:left="0"/>
        <w:jc w:val="both"/>
      </w:pPr>
      <w:r>
        <w:rPr>
          <w:rFonts w:ascii="Times New Roman"/>
          <w:b w:val="false"/>
          <w:i w:val="false"/>
          <w:color w:val="000000"/>
          <w:sz w:val="28"/>
        </w:rPr>
        <w:t xml:space="preserve">Жантикин                  - Қазақстан Республикасы Энергетика және </w:t>
      </w:r>
      <w:r>
        <w:br/>
      </w:r>
      <w:r>
        <w:rPr>
          <w:rFonts w:ascii="Times New Roman"/>
          <w:b w:val="false"/>
          <w:i w:val="false"/>
          <w:color w:val="000000"/>
          <w:sz w:val="28"/>
        </w:rPr>
        <w:t xml:space="preserve">
Тимур Мифтахұлы             минералдық ресурстар министрлігі Атом </w:t>
      </w:r>
      <w:r>
        <w:br/>
      </w:r>
      <w:r>
        <w:rPr>
          <w:rFonts w:ascii="Times New Roman"/>
          <w:b w:val="false"/>
          <w:i w:val="false"/>
          <w:color w:val="000000"/>
          <w:sz w:val="28"/>
        </w:rPr>
        <w:t xml:space="preserve">
                            энергетикасы комитетiнiң төрағасы; </w:t>
      </w:r>
    </w:p>
    <w:p>
      <w:pPr>
        <w:spacing w:after="0"/>
        <w:ind w:left="0"/>
        <w:jc w:val="both"/>
      </w:pPr>
      <w:r>
        <w:rPr>
          <w:rFonts w:ascii="Times New Roman"/>
          <w:b w:val="false"/>
          <w:i w:val="false"/>
          <w:color w:val="000000"/>
          <w:sz w:val="28"/>
        </w:rPr>
        <w:t xml:space="preserve">Рябцев                    - Қазақстан Республикасы Ауыл </w:t>
      </w:r>
      <w:r>
        <w:br/>
      </w:r>
      <w:r>
        <w:rPr>
          <w:rFonts w:ascii="Times New Roman"/>
          <w:b w:val="false"/>
          <w:i w:val="false"/>
          <w:color w:val="000000"/>
          <w:sz w:val="28"/>
        </w:rPr>
        <w:t xml:space="preserve">
Анатолий Дмитриевич         шаруашылығы министрлiгi Су ресурстары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Тұрлыханов                - Қазақстан Республикасы Мәдениет, ақпарат </w:t>
      </w:r>
      <w:r>
        <w:br/>
      </w:r>
      <w:r>
        <w:rPr>
          <w:rFonts w:ascii="Times New Roman"/>
          <w:b w:val="false"/>
          <w:i w:val="false"/>
          <w:color w:val="000000"/>
          <w:sz w:val="28"/>
        </w:rPr>
        <w:t xml:space="preserve">
Дәулет Болатұлы             және спорт министрлiгi Спорт iстерi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Коваль                    - Қазақстан Республикасы Ауыл </w:t>
      </w:r>
      <w:r>
        <w:br/>
      </w:r>
      <w:r>
        <w:rPr>
          <w:rFonts w:ascii="Times New Roman"/>
          <w:b w:val="false"/>
          <w:i w:val="false"/>
          <w:color w:val="000000"/>
          <w:sz w:val="28"/>
        </w:rPr>
        <w:t xml:space="preserve">
Игорь Александрович         шаруашылығы министрлiгiнiң Орман және </w:t>
      </w:r>
      <w:r>
        <w:br/>
      </w:r>
      <w:r>
        <w:rPr>
          <w:rFonts w:ascii="Times New Roman"/>
          <w:b w:val="false"/>
          <w:i w:val="false"/>
          <w:color w:val="000000"/>
          <w:sz w:val="28"/>
        </w:rPr>
        <w:t xml:space="preserve">
                            аңшылық шаруашылығы комитетi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Салханов                  - Қазақстан Республикасы Iшкi iстер </w:t>
      </w:r>
      <w:r>
        <w:br/>
      </w:r>
      <w:r>
        <w:rPr>
          <w:rFonts w:ascii="Times New Roman"/>
          <w:b w:val="false"/>
          <w:i w:val="false"/>
          <w:color w:val="000000"/>
          <w:sz w:val="28"/>
        </w:rPr>
        <w:t xml:space="preserve">
Дәулет Хамарұлы             министрлiгi Iшкi әскерлер қолбасшысының </w:t>
      </w:r>
      <w:r>
        <w:br/>
      </w:r>
      <w:r>
        <w:rPr>
          <w:rFonts w:ascii="Times New Roman"/>
          <w:b w:val="false"/>
          <w:i w:val="false"/>
          <w:color w:val="000000"/>
          <w:sz w:val="28"/>
        </w:rPr>
        <w:t xml:space="preserve">
                            бiрiншi орынбасары, Iшкi әскер Бас </w:t>
      </w:r>
      <w:r>
        <w:br/>
      </w:r>
      <w:r>
        <w:rPr>
          <w:rFonts w:ascii="Times New Roman"/>
          <w:b w:val="false"/>
          <w:i w:val="false"/>
          <w:color w:val="000000"/>
          <w:sz w:val="28"/>
        </w:rPr>
        <w:t xml:space="preserve">
                            Штабының бастығы; </w:t>
      </w:r>
    </w:p>
    <w:p>
      <w:pPr>
        <w:spacing w:after="0"/>
        <w:ind w:left="0"/>
        <w:jc w:val="both"/>
      </w:pPr>
      <w:r>
        <w:rPr>
          <w:rFonts w:ascii="Times New Roman"/>
          <w:b w:val="false"/>
          <w:i w:val="false"/>
          <w:color w:val="000000"/>
          <w:sz w:val="28"/>
        </w:rPr>
        <w:t xml:space="preserve">Сайдуақасов               - Қазақстан Республикасы Энергетика және </w:t>
      </w:r>
      <w:r>
        <w:br/>
      </w:r>
      <w:r>
        <w:rPr>
          <w:rFonts w:ascii="Times New Roman"/>
          <w:b w:val="false"/>
          <w:i w:val="false"/>
          <w:color w:val="000000"/>
          <w:sz w:val="28"/>
        </w:rPr>
        <w:t xml:space="preserve">
Мұрат Ашметұлы              минералдық ресурстар министрлiгiнiң </w:t>
      </w:r>
      <w:r>
        <w:br/>
      </w:r>
      <w:r>
        <w:rPr>
          <w:rFonts w:ascii="Times New Roman"/>
          <w:b w:val="false"/>
          <w:i w:val="false"/>
          <w:color w:val="000000"/>
          <w:sz w:val="28"/>
        </w:rPr>
        <w:t xml:space="preserve">
                            Геология және жер қойнауын пайдалану </w:t>
      </w:r>
      <w:r>
        <w:br/>
      </w:r>
      <w:r>
        <w:rPr>
          <w:rFonts w:ascii="Times New Roman"/>
          <w:b w:val="false"/>
          <w:i w:val="false"/>
          <w:color w:val="000000"/>
          <w:sz w:val="28"/>
        </w:rPr>
        <w:t xml:space="preserve">
                            комитетi төрағасының бiрiншi орынбасары; </w:t>
      </w:r>
    </w:p>
    <w:p>
      <w:pPr>
        <w:spacing w:after="0"/>
        <w:ind w:left="0"/>
        <w:jc w:val="both"/>
      </w:pPr>
      <w:r>
        <w:rPr>
          <w:rFonts w:ascii="Times New Roman"/>
          <w:b w:val="false"/>
          <w:i w:val="false"/>
          <w:color w:val="000000"/>
          <w:sz w:val="28"/>
        </w:rPr>
        <w:t xml:space="preserve">Үсенова                   - Қазақстан Республикасы Қаржы </w:t>
      </w:r>
      <w:r>
        <w:br/>
      </w:r>
      <w:r>
        <w:rPr>
          <w:rFonts w:ascii="Times New Roman"/>
          <w:b w:val="false"/>
          <w:i w:val="false"/>
          <w:color w:val="000000"/>
          <w:sz w:val="28"/>
        </w:rPr>
        <w:t xml:space="preserve">
Нұрила Дүйсембiқызы         министрлiгi Салық комитетi төрағасының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Өтепов                    - Қазақстан Республикасы Қаржы </w:t>
      </w:r>
      <w:r>
        <w:br/>
      </w:r>
      <w:r>
        <w:rPr>
          <w:rFonts w:ascii="Times New Roman"/>
          <w:b w:val="false"/>
          <w:i w:val="false"/>
          <w:color w:val="000000"/>
          <w:sz w:val="28"/>
        </w:rPr>
        <w:t xml:space="preserve">
Эдуард Карлұлы              министрлiгiнiң Мемлекеттiк мүлiк және </w:t>
      </w:r>
      <w:r>
        <w:br/>
      </w:r>
      <w:r>
        <w:rPr>
          <w:rFonts w:ascii="Times New Roman"/>
          <w:b w:val="false"/>
          <w:i w:val="false"/>
          <w:color w:val="000000"/>
          <w:sz w:val="28"/>
        </w:rPr>
        <w:t xml:space="preserve">
                            жекешелендiру комитетi төрағасының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Кәрiбаев                  - Қазақстан Республикасы Энергетика және </w:t>
      </w:r>
      <w:r>
        <w:br/>
      </w:r>
      <w:r>
        <w:rPr>
          <w:rFonts w:ascii="Times New Roman"/>
          <w:b w:val="false"/>
          <w:i w:val="false"/>
          <w:color w:val="000000"/>
          <w:sz w:val="28"/>
        </w:rPr>
        <w:t xml:space="preserve">
Ержан Ғаббасұлы             минералдық ресурстар министрлiгiнiң </w:t>
      </w:r>
      <w:r>
        <w:br/>
      </w:r>
      <w:r>
        <w:rPr>
          <w:rFonts w:ascii="Times New Roman"/>
          <w:b w:val="false"/>
          <w:i w:val="false"/>
          <w:color w:val="000000"/>
          <w:sz w:val="28"/>
        </w:rPr>
        <w:t xml:space="preserve">
                            Геология және жер қойнауын пайдалану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Құрманбайұлы              - Қазақстан Республикасы Мәдениет, ақпарат </w:t>
      </w:r>
      <w:r>
        <w:br/>
      </w:r>
      <w:r>
        <w:rPr>
          <w:rFonts w:ascii="Times New Roman"/>
          <w:b w:val="false"/>
          <w:i w:val="false"/>
          <w:color w:val="000000"/>
          <w:sz w:val="28"/>
        </w:rPr>
        <w:t xml:space="preserve">
Шерубай                     және спорт министрлiгiнiң Тiл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Михалченко                - Қазақстан Республикасы Индустрия және </w:t>
      </w:r>
      <w:r>
        <w:br/>
      </w:r>
      <w:r>
        <w:rPr>
          <w:rFonts w:ascii="Times New Roman"/>
          <w:b w:val="false"/>
          <w:i w:val="false"/>
          <w:color w:val="000000"/>
          <w:sz w:val="28"/>
        </w:rPr>
        <w:t xml:space="preserve">
Василий Николаевич          сауда министрлiгiнiң Техникалық реттеу </w:t>
      </w:r>
      <w:r>
        <w:br/>
      </w:r>
      <w:r>
        <w:rPr>
          <w:rFonts w:ascii="Times New Roman"/>
          <w:b w:val="false"/>
          <w:i w:val="false"/>
          <w:color w:val="000000"/>
          <w:sz w:val="28"/>
        </w:rPr>
        <w:t xml:space="preserve">
                            және метрология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Абайділдин                - Қазақстан Республикасының Қоршаған </w:t>
      </w:r>
      <w:r>
        <w:br/>
      </w:r>
      <w:r>
        <w:rPr>
          <w:rFonts w:ascii="Times New Roman"/>
          <w:b w:val="false"/>
          <w:i w:val="false"/>
          <w:color w:val="000000"/>
          <w:sz w:val="28"/>
        </w:rPr>
        <w:t xml:space="preserve">
Талғат Жәмшитұлы            ортаны қорғау вице-министрi; </w:t>
      </w:r>
    </w:p>
    <w:p>
      <w:pPr>
        <w:spacing w:after="0"/>
        <w:ind w:left="0"/>
        <w:jc w:val="both"/>
      </w:pPr>
      <w:r>
        <w:rPr>
          <w:rFonts w:ascii="Times New Roman"/>
          <w:b w:val="false"/>
          <w:i w:val="false"/>
          <w:color w:val="000000"/>
          <w:sz w:val="28"/>
        </w:rPr>
        <w:t xml:space="preserve">Досмағамбет               - Қазақстан Республикасы Табиғи </w:t>
      </w:r>
      <w:r>
        <w:br/>
      </w:r>
      <w:r>
        <w:rPr>
          <w:rFonts w:ascii="Times New Roman"/>
          <w:b w:val="false"/>
          <w:i w:val="false"/>
          <w:color w:val="000000"/>
          <w:sz w:val="28"/>
        </w:rPr>
        <w:t xml:space="preserve">
Ерғали Мұқанұлы             монополияларды реттеу агенттiгiнiң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Иманбаев                  - Қазақстан Республикасы Сыртқы iстер </w:t>
      </w:r>
      <w:r>
        <w:br/>
      </w:r>
      <w:r>
        <w:rPr>
          <w:rFonts w:ascii="Times New Roman"/>
          <w:b w:val="false"/>
          <w:i w:val="false"/>
          <w:color w:val="000000"/>
          <w:sz w:val="28"/>
        </w:rPr>
        <w:t xml:space="preserve">
Болат Бәрiұлы               министрлiгiнiң Департамент директоры; </w:t>
      </w:r>
    </w:p>
    <w:p>
      <w:pPr>
        <w:spacing w:after="0"/>
        <w:ind w:left="0"/>
        <w:jc w:val="both"/>
      </w:pPr>
      <w:r>
        <w:rPr>
          <w:rFonts w:ascii="Times New Roman"/>
          <w:b w:val="false"/>
          <w:i w:val="false"/>
          <w:color w:val="000000"/>
          <w:sz w:val="28"/>
        </w:rPr>
        <w:t xml:space="preserve">Камбарова                 - Қазақстан Республикасы Статистика </w:t>
      </w:r>
      <w:r>
        <w:br/>
      </w:r>
      <w:r>
        <w:rPr>
          <w:rFonts w:ascii="Times New Roman"/>
          <w:b w:val="false"/>
          <w:i w:val="false"/>
          <w:color w:val="000000"/>
          <w:sz w:val="28"/>
        </w:rPr>
        <w:t xml:space="preserve">
Халида Мурдуновна           агенттiгiнiң Департамент директоры; </w:t>
      </w:r>
    </w:p>
    <w:p>
      <w:pPr>
        <w:spacing w:after="0"/>
        <w:ind w:left="0"/>
        <w:jc w:val="both"/>
      </w:pPr>
      <w:r>
        <w:rPr>
          <w:rFonts w:ascii="Times New Roman"/>
          <w:b w:val="false"/>
          <w:i w:val="false"/>
          <w:color w:val="000000"/>
          <w:sz w:val="28"/>
        </w:rPr>
        <w:t xml:space="preserve">Қармазина                 - Қазақстан Республикасы Экономика және </w:t>
      </w:r>
      <w:r>
        <w:br/>
      </w:r>
      <w:r>
        <w:rPr>
          <w:rFonts w:ascii="Times New Roman"/>
          <w:b w:val="false"/>
          <w:i w:val="false"/>
          <w:color w:val="000000"/>
          <w:sz w:val="28"/>
        </w:rPr>
        <w:t xml:space="preserve">
Лена Мағауияқызы            бюджеттiк жоспарлау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Могильный                 - Қазақстан Республикасы Бiлiм және ғылым </w:t>
      </w:r>
      <w:r>
        <w:br/>
      </w:r>
      <w:r>
        <w:rPr>
          <w:rFonts w:ascii="Times New Roman"/>
          <w:b w:val="false"/>
          <w:i w:val="false"/>
          <w:color w:val="000000"/>
          <w:sz w:val="28"/>
        </w:rPr>
        <w:t xml:space="preserve">
Валерий Валентинович        министрлiгiнiң Департамент директоры; </w:t>
      </w:r>
    </w:p>
    <w:p>
      <w:pPr>
        <w:spacing w:after="0"/>
        <w:ind w:left="0"/>
        <w:jc w:val="both"/>
      </w:pPr>
      <w:r>
        <w:rPr>
          <w:rFonts w:ascii="Times New Roman"/>
          <w:b w:val="false"/>
          <w:i w:val="false"/>
          <w:color w:val="000000"/>
          <w:sz w:val="28"/>
        </w:rPr>
        <w:t xml:space="preserve">Оспанов                   - Қазақстан Республикасы Экономика және </w:t>
      </w:r>
      <w:r>
        <w:br/>
      </w:r>
      <w:r>
        <w:rPr>
          <w:rFonts w:ascii="Times New Roman"/>
          <w:b w:val="false"/>
          <w:i w:val="false"/>
          <w:color w:val="000000"/>
          <w:sz w:val="28"/>
        </w:rPr>
        <w:t xml:space="preserve">
Нұрлан Елеусiзұлы           бюджеттiк жоспарлау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Парусимова                - Қазақстан Республикасы Қаржы </w:t>
      </w:r>
      <w:r>
        <w:br/>
      </w:r>
      <w:r>
        <w:rPr>
          <w:rFonts w:ascii="Times New Roman"/>
          <w:b w:val="false"/>
          <w:i w:val="false"/>
          <w:color w:val="000000"/>
          <w:sz w:val="28"/>
        </w:rPr>
        <w:t xml:space="preserve">
Любовь Ивановна             министрлiгiнiң Департамент директоры; </w:t>
      </w:r>
    </w:p>
    <w:p>
      <w:pPr>
        <w:spacing w:after="0"/>
        <w:ind w:left="0"/>
        <w:jc w:val="both"/>
      </w:pPr>
      <w:r>
        <w:rPr>
          <w:rFonts w:ascii="Times New Roman"/>
          <w:b w:val="false"/>
          <w:i w:val="false"/>
          <w:color w:val="000000"/>
          <w:sz w:val="28"/>
        </w:rPr>
        <w:t xml:space="preserve">Сабыров                   - Қазақстан Республикасы Iшкi iстер </w:t>
      </w:r>
      <w:r>
        <w:br/>
      </w:r>
      <w:r>
        <w:rPr>
          <w:rFonts w:ascii="Times New Roman"/>
          <w:b w:val="false"/>
          <w:i w:val="false"/>
          <w:color w:val="000000"/>
          <w:sz w:val="28"/>
        </w:rPr>
        <w:t xml:space="preserve">
Дәлелхан Камалбек-ұлы       министрлiгiнің Департамент бастығы; </w:t>
      </w:r>
    </w:p>
    <w:p>
      <w:pPr>
        <w:spacing w:after="0"/>
        <w:ind w:left="0"/>
        <w:jc w:val="both"/>
      </w:pPr>
      <w:r>
        <w:rPr>
          <w:rFonts w:ascii="Times New Roman"/>
          <w:b w:val="false"/>
          <w:i w:val="false"/>
          <w:color w:val="000000"/>
          <w:sz w:val="28"/>
        </w:rPr>
        <w:t xml:space="preserve">Iргебаев                  - Қазақстан Республикасы Қорғаныс </w:t>
      </w:r>
      <w:r>
        <w:br/>
      </w:r>
      <w:r>
        <w:rPr>
          <w:rFonts w:ascii="Times New Roman"/>
          <w:b w:val="false"/>
          <w:i w:val="false"/>
          <w:color w:val="000000"/>
          <w:sz w:val="28"/>
        </w:rPr>
        <w:t xml:space="preserve">
Серiкқан Байбесінұлы        министрлiгінiң басқарма бастығы; </w:t>
      </w:r>
    </w:p>
    <w:p>
      <w:pPr>
        <w:spacing w:after="0"/>
        <w:ind w:left="0"/>
        <w:jc w:val="both"/>
      </w:pPr>
      <w:r>
        <w:rPr>
          <w:rFonts w:ascii="Times New Roman"/>
          <w:b w:val="false"/>
          <w:i w:val="false"/>
          <w:color w:val="000000"/>
          <w:sz w:val="28"/>
        </w:rPr>
        <w:t xml:space="preserve">Егiмбаев                  - Қазақстан Республикасы Әдiлет </w:t>
      </w:r>
      <w:r>
        <w:br/>
      </w:r>
      <w:r>
        <w:rPr>
          <w:rFonts w:ascii="Times New Roman"/>
          <w:b w:val="false"/>
          <w:i w:val="false"/>
          <w:color w:val="000000"/>
          <w:sz w:val="28"/>
        </w:rPr>
        <w:t xml:space="preserve">
Жеңiс Қабдығалиұлы          министрлiгi Қылмыстық атқару комитетiнiң </w:t>
      </w:r>
      <w:r>
        <w:br/>
      </w:r>
      <w:r>
        <w:rPr>
          <w:rFonts w:ascii="Times New Roman"/>
          <w:b w:val="false"/>
          <w:i w:val="false"/>
          <w:color w:val="000000"/>
          <w:sz w:val="28"/>
        </w:rPr>
        <w:t xml:space="preserve">
                            басқарма бастығы; </w:t>
      </w:r>
    </w:p>
    <w:p>
      <w:pPr>
        <w:spacing w:after="0"/>
        <w:ind w:left="0"/>
        <w:jc w:val="both"/>
      </w:pPr>
      <w:r>
        <w:rPr>
          <w:rFonts w:ascii="Times New Roman"/>
          <w:b w:val="false"/>
          <w:i w:val="false"/>
          <w:color w:val="000000"/>
          <w:sz w:val="28"/>
        </w:rPr>
        <w:t xml:space="preserve">Наметчаев                 - Қазақстан Республикасы Табиғи </w:t>
      </w:r>
      <w:r>
        <w:br/>
      </w:r>
      <w:r>
        <w:rPr>
          <w:rFonts w:ascii="Times New Roman"/>
          <w:b w:val="false"/>
          <w:i w:val="false"/>
          <w:color w:val="000000"/>
          <w:sz w:val="28"/>
        </w:rPr>
        <w:t xml:space="preserve">
Талғат Қасқырұлы            монополияларды peттeу агенттiгiнiң </w:t>
      </w:r>
      <w:r>
        <w:br/>
      </w:r>
      <w:r>
        <w:rPr>
          <w:rFonts w:ascii="Times New Roman"/>
          <w:b w:val="false"/>
          <w:i w:val="false"/>
          <w:color w:val="000000"/>
          <w:sz w:val="28"/>
        </w:rPr>
        <w:t xml:space="preserve">
                            басқарма бастығы; </w:t>
      </w:r>
    </w:p>
    <w:p>
      <w:pPr>
        <w:spacing w:after="0"/>
        <w:ind w:left="0"/>
        <w:jc w:val="both"/>
      </w:pPr>
      <w:r>
        <w:rPr>
          <w:rFonts w:ascii="Times New Roman"/>
          <w:b w:val="false"/>
          <w:i w:val="false"/>
          <w:color w:val="000000"/>
          <w:sz w:val="28"/>
        </w:rPr>
        <w:t xml:space="preserve">Сәкенов                   - Қазақстан Республикасы Әдiлет </w:t>
      </w:r>
      <w:r>
        <w:br/>
      </w:r>
      <w:r>
        <w:rPr>
          <w:rFonts w:ascii="Times New Roman"/>
          <w:b w:val="false"/>
          <w:i w:val="false"/>
          <w:color w:val="000000"/>
          <w:sz w:val="28"/>
        </w:rPr>
        <w:t xml:space="preserve">
Рахымбай Базылжанұлы        министрлігі Қылмыстық атқару жүйесi </w:t>
      </w:r>
      <w:r>
        <w:br/>
      </w:r>
      <w:r>
        <w:rPr>
          <w:rFonts w:ascii="Times New Roman"/>
          <w:b w:val="false"/>
          <w:i w:val="false"/>
          <w:color w:val="000000"/>
          <w:sz w:val="28"/>
        </w:rPr>
        <w:t xml:space="preserve">
                            комитетiнiң басқарма бастығы; </w:t>
      </w:r>
    </w:p>
    <w:p>
      <w:pPr>
        <w:spacing w:after="0"/>
        <w:ind w:left="0"/>
        <w:jc w:val="both"/>
      </w:pPr>
      <w:r>
        <w:rPr>
          <w:rFonts w:ascii="Times New Roman"/>
          <w:b/>
          <w:i w:val="false"/>
          <w:color w:val="000000"/>
          <w:sz w:val="28"/>
        </w:rPr>
        <w:t xml:space="preserve">                         Жамбыл облысы </w:t>
      </w:r>
    </w:p>
    <w:p>
      <w:pPr>
        <w:spacing w:after="0"/>
        <w:ind w:left="0"/>
        <w:jc w:val="both"/>
      </w:pPr>
      <w:r>
        <w:rPr>
          <w:rFonts w:ascii="Times New Roman"/>
          <w:b w:val="false"/>
          <w:i w:val="false"/>
          <w:color w:val="000000"/>
          <w:sz w:val="28"/>
        </w:rPr>
        <w:t xml:space="preserve">Үмбетов                   - Қазақстан Республикасының Ауыл </w:t>
      </w:r>
      <w:r>
        <w:br/>
      </w:r>
      <w:r>
        <w:rPr>
          <w:rFonts w:ascii="Times New Roman"/>
          <w:b w:val="false"/>
          <w:i w:val="false"/>
          <w:color w:val="000000"/>
          <w:sz w:val="28"/>
        </w:rPr>
        <w:t xml:space="preserve">
Серiк Әбдiкенұлы            шаруашылығы министрi, жетекшi; </w:t>
      </w:r>
    </w:p>
    <w:p>
      <w:pPr>
        <w:spacing w:after="0"/>
        <w:ind w:left="0"/>
        <w:jc w:val="both"/>
      </w:pPr>
      <w:r>
        <w:rPr>
          <w:rFonts w:ascii="Times New Roman"/>
          <w:b w:val="false"/>
          <w:i w:val="false"/>
          <w:color w:val="000000"/>
          <w:sz w:val="28"/>
        </w:rPr>
        <w:t xml:space="preserve">Жоламан                   - Қазақстан Республикасы Мәдениет, ақпарат </w:t>
      </w:r>
      <w:r>
        <w:br/>
      </w:r>
      <w:r>
        <w:rPr>
          <w:rFonts w:ascii="Times New Roman"/>
          <w:b w:val="false"/>
          <w:i w:val="false"/>
          <w:color w:val="000000"/>
          <w:sz w:val="28"/>
        </w:rPr>
        <w:t xml:space="preserve">
Рүстем Қабидоллаұлы         және спорт бiрiншi вице-министрi; </w:t>
      </w:r>
    </w:p>
    <w:p>
      <w:pPr>
        <w:spacing w:after="0"/>
        <w:ind w:left="0"/>
        <w:jc w:val="both"/>
      </w:pPr>
      <w:r>
        <w:rPr>
          <w:rFonts w:ascii="Times New Roman"/>
          <w:b w:val="false"/>
          <w:i w:val="false"/>
          <w:color w:val="000000"/>
          <w:sz w:val="28"/>
        </w:rPr>
        <w:t xml:space="preserve">Сағынтаев                 - Қазақстан Республикасы Табиғи </w:t>
      </w:r>
      <w:r>
        <w:br/>
      </w:r>
      <w:r>
        <w:rPr>
          <w:rFonts w:ascii="Times New Roman"/>
          <w:b w:val="false"/>
          <w:i w:val="false"/>
          <w:color w:val="000000"/>
          <w:sz w:val="28"/>
        </w:rPr>
        <w:t xml:space="preserve">
Бақытжан Әбдiрұлы           монополияларды реттеу агенттiгiнiң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Әбдиев                    - Қазақстан Республикасы Еңбек және </w:t>
      </w:r>
      <w:r>
        <w:br/>
      </w:r>
      <w:r>
        <w:rPr>
          <w:rFonts w:ascii="Times New Roman"/>
          <w:b w:val="false"/>
          <w:i w:val="false"/>
          <w:color w:val="000000"/>
          <w:sz w:val="28"/>
        </w:rPr>
        <w:t xml:space="preserve">
Жазбек Ниетұлы              халықты әлеуметтiк қорғау министрлiгi </w:t>
      </w:r>
      <w:r>
        <w:br/>
      </w:r>
      <w:r>
        <w:rPr>
          <w:rFonts w:ascii="Times New Roman"/>
          <w:b w:val="false"/>
          <w:i w:val="false"/>
          <w:color w:val="000000"/>
          <w:sz w:val="28"/>
        </w:rPr>
        <w:t xml:space="preserve">
                            Көшi-қон комитетiнiң төрағасы; </w:t>
      </w:r>
    </w:p>
    <w:p>
      <w:pPr>
        <w:spacing w:after="0"/>
        <w:ind w:left="0"/>
        <w:jc w:val="both"/>
      </w:pPr>
      <w:r>
        <w:rPr>
          <w:rFonts w:ascii="Times New Roman"/>
          <w:b w:val="false"/>
          <w:i w:val="false"/>
          <w:color w:val="000000"/>
          <w:sz w:val="28"/>
        </w:rPr>
        <w:t xml:space="preserve">Пак                       - Қазақстан Республикасы Денсаулық сақтау </w:t>
      </w:r>
      <w:r>
        <w:br/>
      </w:r>
      <w:r>
        <w:rPr>
          <w:rFonts w:ascii="Times New Roman"/>
          <w:b w:val="false"/>
          <w:i w:val="false"/>
          <w:color w:val="000000"/>
          <w:sz w:val="28"/>
        </w:rPr>
        <w:t xml:space="preserve">
Лариса Юн-Бойевна           министрлiгi Фармация комитетiнiң </w:t>
      </w:r>
      <w:r>
        <w:br/>
      </w:r>
      <w:r>
        <w:rPr>
          <w:rFonts w:ascii="Times New Roman"/>
          <w:b w:val="false"/>
          <w:i w:val="false"/>
          <w:color w:val="000000"/>
          <w:sz w:val="28"/>
        </w:rPr>
        <w:t xml:space="preserve">
                            төрайымы; </w:t>
      </w:r>
    </w:p>
    <w:p>
      <w:pPr>
        <w:spacing w:after="0"/>
        <w:ind w:left="0"/>
        <w:jc w:val="both"/>
      </w:pPr>
      <w:r>
        <w:rPr>
          <w:rFonts w:ascii="Times New Roman"/>
          <w:b w:val="false"/>
          <w:i w:val="false"/>
          <w:color w:val="000000"/>
          <w:sz w:val="28"/>
        </w:rPr>
        <w:t xml:space="preserve">Тәуекел                   - Қазақстан Республикасы Мәдениет, ақпарат </w:t>
      </w:r>
      <w:r>
        <w:br/>
      </w:r>
      <w:r>
        <w:rPr>
          <w:rFonts w:ascii="Times New Roman"/>
          <w:b w:val="false"/>
          <w:i w:val="false"/>
          <w:color w:val="000000"/>
          <w:sz w:val="28"/>
        </w:rPr>
        <w:t xml:space="preserve">
Сләмбек Тiлеуғабылұлы       және спорт министрлiгi Ақпарат және </w:t>
      </w:r>
      <w:r>
        <w:br/>
      </w:r>
      <w:r>
        <w:rPr>
          <w:rFonts w:ascii="Times New Roman"/>
          <w:b w:val="false"/>
          <w:i w:val="false"/>
          <w:color w:val="000000"/>
          <w:sz w:val="28"/>
        </w:rPr>
        <w:t xml:space="preserve">
                            мұрағат комитетiнiң төрағасы; </w:t>
      </w:r>
    </w:p>
    <w:p>
      <w:pPr>
        <w:spacing w:after="0"/>
        <w:ind w:left="0"/>
        <w:jc w:val="both"/>
      </w:pPr>
      <w:r>
        <w:rPr>
          <w:rFonts w:ascii="Times New Roman"/>
          <w:b w:val="false"/>
          <w:i w:val="false"/>
          <w:color w:val="000000"/>
          <w:sz w:val="28"/>
        </w:rPr>
        <w:t xml:space="preserve">Камалдинов                - Қазақстан Республикасының Премьер- </w:t>
      </w:r>
      <w:r>
        <w:br/>
      </w:r>
      <w:r>
        <w:rPr>
          <w:rFonts w:ascii="Times New Roman"/>
          <w:b w:val="false"/>
          <w:i w:val="false"/>
          <w:color w:val="000000"/>
          <w:sz w:val="28"/>
        </w:rPr>
        <w:t xml:space="preserve">
Ақылбек Әбсатұлы            Министрi Кеңсесiнiң Бөлiм меңгерушiсi; </w:t>
      </w:r>
    </w:p>
    <w:p>
      <w:pPr>
        <w:spacing w:after="0"/>
        <w:ind w:left="0"/>
        <w:jc w:val="both"/>
      </w:pPr>
      <w:r>
        <w:rPr>
          <w:rFonts w:ascii="Times New Roman"/>
          <w:b w:val="false"/>
          <w:i w:val="false"/>
          <w:color w:val="000000"/>
          <w:sz w:val="28"/>
        </w:rPr>
        <w:t xml:space="preserve">Шәкенов                   - Қазақстан Республикасының Премьер- </w:t>
      </w:r>
      <w:r>
        <w:br/>
      </w:r>
      <w:r>
        <w:rPr>
          <w:rFonts w:ascii="Times New Roman"/>
          <w:b w:val="false"/>
          <w:i w:val="false"/>
          <w:color w:val="000000"/>
          <w:sz w:val="28"/>
        </w:rPr>
        <w:t xml:space="preserve">
Мұхаметқасым Қойшыбайұлы    Министрi Кеңсесiнiң бас инспекторы; </w:t>
      </w:r>
    </w:p>
    <w:p>
      <w:pPr>
        <w:spacing w:after="0"/>
        <w:ind w:left="0"/>
        <w:jc w:val="both"/>
      </w:pPr>
      <w:r>
        <w:rPr>
          <w:rFonts w:ascii="Times New Roman"/>
          <w:b w:val="false"/>
          <w:i w:val="false"/>
          <w:color w:val="000000"/>
          <w:sz w:val="28"/>
        </w:rPr>
        <w:t xml:space="preserve">Қанағатов                 - Қазақстан Республикасы Мәдениет, ақпарат </w:t>
      </w:r>
      <w:r>
        <w:br/>
      </w:r>
      <w:r>
        <w:rPr>
          <w:rFonts w:ascii="Times New Roman"/>
          <w:b w:val="false"/>
          <w:i w:val="false"/>
          <w:color w:val="000000"/>
          <w:sz w:val="28"/>
        </w:rPr>
        <w:t xml:space="preserve">
Iлсияр Баймұхамедұлы        және спорт министрлiгiнiң Спорт iстерi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Құлсарин                  - Қазақстан Республикасы Энергетика және </w:t>
      </w:r>
      <w:r>
        <w:br/>
      </w:r>
      <w:r>
        <w:rPr>
          <w:rFonts w:ascii="Times New Roman"/>
          <w:b w:val="false"/>
          <w:i w:val="false"/>
          <w:color w:val="000000"/>
          <w:sz w:val="28"/>
        </w:rPr>
        <w:t xml:space="preserve">
Оразғали Шәрiпұлы           минералдық ресурстар министрлiгiнiң </w:t>
      </w:r>
      <w:r>
        <w:br/>
      </w:r>
      <w:r>
        <w:rPr>
          <w:rFonts w:ascii="Times New Roman"/>
          <w:b w:val="false"/>
          <w:i w:val="false"/>
          <w:color w:val="000000"/>
          <w:sz w:val="28"/>
        </w:rPr>
        <w:t xml:space="preserve">
                            Геология және жер қойнауын пайдалану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Момышев                   - Қазақстан Республикасы Индустрия және </w:t>
      </w:r>
      <w:r>
        <w:br/>
      </w:r>
      <w:r>
        <w:rPr>
          <w:rFonts w:ascii="Times New Roman"/>
          <w:b w:val="false"/>
          <w:i w:val="false"/>
          <w:color w:val="000000"/>
          <w:sz w:val="28"/>
        </w:rPr>
        <w:t xml:space="preserve">
Талғат Амангелдiұлы         сауда министрлiгiнiң Техникалық реттеу </w:t>
      </w:r>
      <w:r>
        <w:br/>
      </w:r>
      <w:r>
        <w:rPr>
          <w:rFonts w:ascii="Times New Roman"/>
          <w:b w:val="false"/>
          <w:i w:val="false"/>
          <w:color w:val="000000"/>
          <w:sz w:val="28"/>
        </w:rPr>
        <w:t xml:space="preserve">
                            және метрология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Наурызалиев               - Қазақстан Республикасы Көлiк және </w:t>
      </w:r>
      <w:r>
        <w:br/>
      </w:r>
      <w:r>
        <w:rPr>
          <w:rFonts w:ascii="Times New Roman"/>
          <w:b w:val="false"/>
          <w:i w:val="false"/>
          <w:color w:val="000000"/>
          <w:sz w:val="28"/>
        </w:rPr>
        <w:t xml:space="preserve">
Болат Мұханұлы              коммуникация министрлігінiң Азаматтық </w:t>
      </w:r>
      <w:r>
        <w:br/>
      </w:r>
      <w:r>
        <w:rPr>
          <w:rFonts w:ascii="Times New Roman"/>
          <w:b w:val="false"/>
          <w:i w:val="false"/>
          <w:color w:val="000000"/>
          <w:sz w:val="28"/>
        </w:rPr>
        <w:t xml:space="preserve">
                            авиация комитетi төрағасының орынбасары; </w:t>
      </w:r>
    </w:p>
    <w:p>
      <w:pPr>
        <w:spacing w:after="0"/>
        <w:ind w:left="0"/>
        <w:jc w:val="both"/>
      </w:pPr>
      <w:r>
        <w:rPr>
          <w:rFonts w:ascii="Times New Roman"/>
          <w:b w:val="false"/>
          <w:i w:val="false"/>
          <w:color w:val="000000"/>
          <w:sz w:val="28"/>
        </w:rPr>
        <w:t xml:space="preserve">Шегай                     - Қазақстан Республикасы Қаржы </w:t>
      </w:r>
      <w:r>
        <w:br/>
      </w:r>
      <w:r>
        <w:rPr>
          <w:rFonts w:ascii="Times New Roman"/>
          <w:b w:val="false"/>
          <w:i w:val="false"/>
          <w:color w:val="000000"/>
          <w:sz w:val="28"/>
        </w:rPr>
        <w:t xml:space="preserve">
Владимир Анатольевич        министрлiгінің Қазынашылық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Жүндiбаев                 - Қазақстан Республикасы Энергетика және </w:t>
      </w:r>
      <w:r>
        <w:br/>
      </w:r>
      <w:r>
        <w:rPr>
          <w:rFonts w:ascii="Times New Roman"/>
          <w:b w:val="false"/>
          <w:i w:val="false"/>
          <w:color w:val="000000"/>
          <w:sz w:val="28"/>
        </w:rPr>
        <w:t xml:space="preserve">
Валерий Ермекбайұлы         минералдық ресурстар министрлігінiң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Ыбыраев                   - Қазақстан Республикасы Бiлiм және ғылым </w:t>
      </w:r>
      <w:r>
        <w:br/>
      </w:r>
      <w:r>
        <w:rPr>
          <w:rFonts w:ascii="Times New Roman"/>
          <w:b w:val="false"/>
          <w:i w:val="false"/>
          <w:color w:val="000000"/>
          <w:sz w:val="28"/>
        </w:rPr>
        <w:t xml:space="preserve">
Алпамыс Тұяқұлы             министрлiгiнiң Департамент директоры; </w:t>
      </w:r>
    </w:p>
    <w:p>
      <w:pPr>
        <w:spacing w:after="0"/>
        <w:ind w:left="0"/>
        <w:jc w:val="both"/>
      </w:pPr>
      <w:r>
        <w:rPr>
          <w:rFonts w:ascii="Times New Roman"/>
          <w:b w:val="false"/>
          <w:i w:val="false"/>
          <w:color w:val="000000"/>
          <w:sz w:val="28"/>
        </w:rPr>
        <w:t xml:space="preserve">Мамашев                   - Қазақстан Республикасы Қаржы </w:t>
      </w:r>
      <w:r>
        <w:br/>
      </w:r>
      <w:r>
        <w:rPr>
          <w:rFonts w:ascii="Times New Roman"/>
          <w:b w:val="false"/>
          <w:i w:val="false"/>
          <w:color w:val="000000"/>
          <w:sz w:val="28"/>
        </w:rPr>
        <w:t xml:space="preserve">
Мақсат Талғатұлы            министрлiгiнiң Департамент директоры; </w:t>
      </w:r>
    </w:p>
    <w:p>
      <w:pPr>
        <w:spacing w:after="0"/>
        <w:ind w:left="0"/>
        <w:jc w:val="both"/>
      </w:pPr>
      <w:r>
        <w:rPr>
          <w:rFonts w:ascii="Times New Roman"/>
          <w:b w:val="false"/>
          <w:i w:val="false"/>
          <w:color w:val="000000"/>
          <w:sz w:val="28"/>
        </w:rPr>
        <w:t xml:space="preserve">Манабаева                 - Қазақстан Республикасы Еңбек және </w:t>
      </w:r>
      <w:r>
        <w:br/>
      </w:r>
      <w:r>
        <w:rPr>
          <w:rFonts w:ascii="Times New Roman"/>
          <w:b w:val="false"/>
          <w:i w:val="false"/>
          <w:color w:val="000000"/>
          <w:sz w:val="28"/>
        </w:rPr>
        <w:t xml:space="preserve">
Қайни Алдабергенқызы        халықты әлеуметтiк қорғау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Қасымов                   - Қазақстан Республикасы Ауыл </w:t>
      </w:r>
      <w:r>
        <w:br/>
      </w:r>
      <w:r>
        <w:rPr>
          <w:rFonts w:ascii="Times New Roman"/>
          <w:b w:val="false"/>
          <w:i w:val="false"/>
          <w:color w:val="000000"/>
          <w:sz w:val="28"/>
        </w:rPr>
        <w:t xml:space="preserve">
Сырым                       шаруашылығы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Сатылғанов                - Қазақстан Республикасы Төтенше </w:t>
      </w:r>
      <w:r>
        <w:br/>
      </w:r>
      <w:r>
        <w:rPr>
          <w:rFonts w:ascii="Times New Roman"/>
          <w:b w:val="false"/>
          <w:i w:val="false"/>
          <w:color w:val="000000"/>
          <w:sz w:val="28"/>
        </w:rPr>
        <w:t xml:space="preserve">
Диханбек Жанқоразұлы        жағдайлар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Өмiрзақов                 - Қазақстан Республикасы Iшкi iстер </w:t>
      </w:r>
      <w:r>
        <w:br/>
      </w:r>
      <w:r>
        <w:rPr>
          <w:rFonts w:ascii="Times New Roman"/>
          <w:b w:val="false"/>
          <w:i w:val="false"/>
          <w:color w:val="000000"/>
          <w:sz w:val="28"/>
        </w:rPr>
        <w:t xml:space="preserve">
Берiк Нұрпейiсұлы           министрлiгiнiң Департамент бастығы; </w:t>
      </w:r>
    </w:p>
    <w:p>
      <w:pPr>
        <w:spacing w:after="0"/>
        <w:ind w:left="0"/>
        <w:jc w:val="both"/>
      </w:pPr>
      <w:r>
        <w:rPr>
          <w:rFonts w:ascii="Times New Roman"/>
          <w:b w:val="false"/>
          <w:i w:val="false"/>
          <w:color w:val="000000"/>
          <w:sz w:val="28"/>
        </w:rPr>
        <w:t xml:space="preserve">Байқошқаров               - Қазақстан Республикасы Еңбек және </w:t>
      </w:r>
      <w:r>
        <w:br/>
      </w:r>
      <w:r>
        <w:rPr>
          <w:rFonts w:ascii="Times New Roman"/>
          <w:b w:val="false"/>
          <w:i w:val="false"/>
          <w:color w:val="000000"/>
          <w:sz w:val="28"/>
        </w:rPr>
        <w:t xml:space="preserve">
Нұрмұхамед Берденұлы        халықты әлеуметтік қорғау </w:t>
      </w:r>
      <w:r>
        <w:br/>
      </w:r>
      <w:r>
        <w:rPr>
          <w:rFonts w:ascii="Times New Roman"/>
          <w:b w:val="false"/>
          <w:i w:val="false"/>
          <w:color w:val="000000"/>
          <w:sz w:val="28"/>
        </w:rPr>
        <w:t xml:space="preserve">
                            министрлігі Департамент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Жарқынбаев                - Қазақстан Республикасы Экономика және </w:t>
      </w:r>
      <w:r>
        <w:br/>
      </w:r>
      <w:r>
        <w:rPr>
          <w:rFonts w:ascii="Times New Roman"/>
          <w:b w:val="false"/>
          <w:i w:val="false"/>
          <w:color w:val="000000"/>
          <w:sz w:val="28"/>
        </w:rPr>
        <w:t xml:space="preserve">
Жасер Әзiмханұлы            бюджеттік жоспарлау министрлiгi </w:t>
      </w:r>
      <w:r>
        <w:br/>
      </w:r>
      <w:r>
        <w:rPr>
          <w:rFonts w:ascii="Times New Roman"/>
          <w:b w:val="false"/>
          <w:i w:val="false"/>
          <w:color w:val="000000"/>
          <w:sz w:val="28"/>
        </w:rPr>
        <w:t xml:space="preserve">
                            Департамент директорының орынбасары; </w:t>
      </w:r>
    </w:p>
    <w:p>
      <w:pPr>
        <w:spacing w:after="0"/>
        <w:ind w:left="0"/>
        <w:jc w:val="both"/>
      </w:pPr>
      <w:r>
        <w:rPr>
          <w:rFonts w:ascii="Times New Roman"/>
          <w:b w:val="false"/>
          <w:i w:val="false"/>
          <w:color w:val="000000"/>
          <w:sz w:val="28"/>
        </w:rPr>
        <w:t xml:space="preserve">Сейiтов                   - Қазақстан Республикасы Әдiлет </w:t>
      </w:r>
      <w:r>
        <w:br/>
      </w:r>
      <w:r>
        <w:rPr>
          <w:rFonts w:ascii="Times New Roman"/>
          <w:b w:val="false"/>
          <w:i w:val="false"/>
          <w:color w:val="000000"/>
          <w:sz w:val="28"/>
        </w:rPr>
        <w:t xml:space="preserve">
Жанат Молдақасымұлы         министрлiгi Департамент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Қоқаева                   - Қазақстан Республикасы Қаржы </w:t>
      </w:r>
      <w:r>
        <w:br/>
      </w:r>
      <w:r>
        <w:rPr>
          <w:rFonts w:ascii="Times New Roman"/>
          <w:b w:val="false"/>
          <w:i w:val="false"/>
          <w:color w:val="000000"/>
          <w:sz w:val="28"/>
        </w:rPr>
        <w:t xml:space="preserve">
Рая Нақыпбекқызы            министрлігі Кедендiк бақылау комитетiнiң </w:t>
      </w:r>
      <w:r>
        <w:br/>
      </w:r>
      <w:r>
        <w:rPr>
          <w:rFonts w:ascii="Times New Roman"/>
          <w:b w:val="false"/>
          <w:i w:val="false"/>
          <w:color w:val="000000"/>
          <w:sz w:val="28"/>
        </w:rPr>
        <w:t xml:space="preserve">
                            басқарма бастығы; </w:t>
      </w:r>
    </w:p>
    <w:p>
      <w:pPr>
        <w:spacing w:after="0"/>
        <w:ind w:left="0"/>
        <w:jc w:val="both"/>
      </w:pPr>
      <w:r>
        <w:rPr>
          <w:rFonts w:ascii="Times New Roman"/>
          <w:b/>
          <w:i w:val="false"/>
          <w:color w:val="000000"/>
          <w:sz w:val="28"/>
        </w:rPr>
        <w:t xml:space="preserve">                    Батыс Қазақстан облысы </w:t>
      </w:r>
    </w:p>
    <w:p>
      <w:pPr>
        <w:spacing w:after="0"/>
        <w:ind w:left="0"/>
        <w:jc w:val="both"/>
      </w:pPr>
      <w:r>
        <w:rPr>
          <w:rFonts w:ascii="Times New Roman"/>
          <w:b w:val="false"/>
          <w:i w:val="false"/>
          <w:color w:val="000000"/>
          <w:sz w:val="28"/>
        </w:rPr>
        <w:t xml:space="preserve">Әйтiмова                  - Қазақстан Республикасының Білiм және </w:t>
      </w:r>
      <w:r>
        <w:br/>
      </w:r>
      <w:r>
        <w:rPr>
          <w:rFonts w:ascii="Times New Roman"/>
          <w:b w:val="false"/>
          <w:i w:val="false"/>
          <w:color w:val="000000"/>
          <w:sz w:val="28"/>
        </w:rPr>
        <w:t xml:space="preserve">
Бiрғаным Сарықызы           ғылым министрi, жетекшi; </w:t>
      </w:r>
    </w:p>
    <w:p>
      <w:pPr>
        <w:spacing w:after="0"/>
        <w:ind w:left="0"/>
        <w:jc w:val="both"/>
      </w:pPr>
      <w:r>
        <w:rPr>
          <w:rFonts w:ascii="Times New Roman"/>
          <w:b w:val="false"/>
          <w:i w:val="false"/>
          <w:color w:val="000000"/>
          <w:sz w:val="28"/>
        </w:rPr>
        <w:t xml:space="preserve">Кравченко                 - Қазақстан Республикасының Индустрия </w:t>
      </w:r>
      <w:r>
        <w:br/>
      </w:r>
      <w:r>
        <w:rPr>
          <w:rFonts w:ascii="Times New Roman"/>
          <w:b w:val="false"/>
          <w:i w:val="false"/>
          <w:color w:val="000000"/>
          <w:sz w:val="28"/>
        </w:rPr>
        <w:t xml:space="preserve">
Иван Михайлович             және сауда бiрiншi вице-министрi; </w:t>
      </w:r>
    </w:p>
    <w:p>
      <w:pPr>
        <w:spacing w:after="0"/>
        <w:ind w:left="0"/>
        <w:jc w:val="both"/>
      </w:pPr>
      <w:r>
        <w:rPr>
          <w:rFonts w:ascii="Times New Roman"/>
          <w:b w:val="false"/>
          <w:i w:val="false"/>
          <w:color w:val="000000"/>
          <w:sz w:val="28"/>
        </w:rPr>
        <w:t xml:space="preserve">Исаев                     - Қазақстан Республикасының Экономика </w:t>
      </w:r>
      <w:r>
        <w:br/>
      </w:r>
      <w:r>
        <w:rPr>
          <w:rFonts w:ascii="Times New Roman"/>
          <w:b w:val="false"/>
          <w:i w:val="false"/>
          <w:color w:val="000000"/>
          <w:sz w:val="28"/>
        </w:rPr>
        <w:t xml:space="preserve">
Батырхан Арысбекұлы         және бюджеттiк жоспарлау вице-министрi; </w:t>
      </w:r>
    </w:p>
    <w:p>
      <w:pPr>
        <w:spacing w:after="0"/>
        <w:ind w:left="0"/>
        <w:jc w:val="both"/>
      </w:pPr>
      <w:r>
        <w:rPr>
          <w:rFonts w:ascii="Times New Roman"/>
          <w:b w:val="false"/>
          <w:i w:val="false"/>
          <w:color w:val="000000"/>
          <w:sz w:val="28"/>
        </w:rPr>
        <w:t xml:space="preserve">Өтеулина                  - Қазақстан Республикасының Бiлiм және </w:t>
      </w:r>
      <w:r>
        <w:br/>
      </w:r>
      <w:r>
        <w:rPr>
          <w:rFonts w:ascii="Times New Roman"/>
          <w:b w:val="false"/>
          <w:i w:val="false"/>
          <w:color w:val="000000"/>
          <w:sz w:val="28"/>
        </w:rPr>
        <w:t xml:space="preserve">
Хафиза Мұхтарқызы           ғылым вице-министрi; </w:t>
      </w:r>
    </w:p>
    <w:p>
      <w:pPr>
        <w:spacing w:after="0"/>
        <w:ind w:left="0"/>
        <w:jc w:val="both"/>
      </w:pPr>
      <w:r>
        <w:rPr>
          <w:rFonts w:ascii="Times New Roman"/>
          <w:b w:val="false"/>
          <w:i w:val="false"/>
          <w:color w:val="000000"/>
          <w:sz w:val="28"/>
        </w:rPr>
        <w:t xml:space="preserve">Қосынов                   - Қазақстан Республикасы Бiлiм және ғылым </w:t>
      </w:r>
      <w:r>
        <w:br/>
      </w:r>
      <w:r>
        <w:rPr>
          <w:rFonts w:ascii="Times New Roman"/>
          <w:b w:val="false"/>
          <w:i w:val="false"/>
          <w:color w:val="000000"/>
          <w:sz w:val="28"/>
        </w:rPr>
        <w:t xml:space="preserve">
Алмас Олжабайұлы            министрлiгi Аэроғарыш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Кенесарин                 - Қазақстан Республикасы Премьер- </w:t>
      </w:r>
      <w:r>
        <w:br/>
      </w:r>
      <w:r>
        <w:rPr>
          <w:rFonts w:ascii="Times New Roman"/>
          <w:b w:val="false"/>
          <w:i w:val="false"/>
          <w:color w:val="000000"/>
          <w:sz w:val="28"/>
        </w:rPr>
        <w:t xml:space="preserve">
Сағыр Есенғұлұлы            Министрiнiң Кеңсесi Бөлiм меңгерушiсiнiң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Баспақов                  - Қазақстан Республикасының Премьер- </w:t>
      </w:r>
      <w:r>
        <w:br/>
      </w:r>
      <w:r>
        <w:rPr>
          <w:rFonts w:ascii="Times New Roman"/>
          <w:b w:val="false"/>
          <w:i w:val="false"/>
          <w:color w:val="000000"/>
          <w:sz w:val="28"/>
        </w:rPr>
        <w:t xml:space="preserve">
Бейсенғали Абайұлы          Министрi Кеңсесiнiң бас инспекторы; </w:t>
      </w:r>
    </w:p>
    <w:p>
      <w:pPr>
        <w:spacing w:after="0"/>
        <w:ind w:left="0"/>
        <w:jc w:val="both"/>
      </w:pPr>
      <w:r>
        <w:rPr>
          <w:rFonts w:ascii="Times New Roman"/>
          <w:b w:val="false"/>
          <w:i w:val="false"/>
          <w:color w:val="000000"/>
          <w:sz w:val="28"/>
        </w:rPr>
        <w:t xml:space="preserve">Жұмағалиев                - Қазақстан Республикасы Ақпараттандыру </w:t>
      </w:r>
      <w:r>
        <w:br/>
      </w:r>
      <w:r>
        <w:rPr>
          <w:rFonts w:ascii="Times New Roman"/>
          <w:b w:val="false"/>
          <w:i w:val="false"/>
          <w:color w:val="000000"/>
          <w:sz w:val="28"/>
        </w:rPr>
        <w:t xml:space="preserve">
Асқар Қуанышұлы             және байланыс агенттігi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Кадюков                   - Қазақстан Республикасы Қаржы </w:t>
      </w:r>
      <w:r>
        <w:br/>
      </w:r>
      <w:r>
        <w:rPr>
          <w:rFonts w:ascii="Times New Roman"/>
          <w:b w:val="false"/>
          <w:i w:val="false"/>
          <w:color w:val="000000"/>
          <w:sz w:val="28"/>
        </w:rPr>
        <w:t xml:space="preserve">
Николай Викторович          министрлiгi Мемлекеттiк мүлiк және </w:t>
      </w:r>
      <w:r>
        <w:br/>
      </w:r>
      <w:r>
        <w:rPr>
          <w:rFonts w:ascii="Times New Roman"/>
          <w:b w:val="false"/>
          <w:i w:val="false"/>
          <w:color w:val="000000"/>
          <w:sz w:val="28"/>
        </w:rPr>
        <w:t xml:space="preserve">
                            жекешелендiру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Сабыров                   - Қазақстан Республикасы Индустрия және </w:t>
      </w:r>
      <w:r>
        <w:br/>
      </w:r>
      <w:r>
        <w:rPr>
          <w:rFonts w:ascii="Times New Roman"/>
          <w:b w:val="false"/>
          <w:i w:val="false"/>
          <w:color w:val="000000"/>
          <w:sz w:val="28"/>
        </w:rPr>
        <w:t xml:space="preserve">
Имин Әбдуәлиұлы             сауда министрлiгiнiң Сауда және туристiк </w:t>
      </w:r>
      <w:r>
        <w:br/>
      </w:r>
      <w:r>
        <w:rPr>
          <w:rFonts w:ascii="Times New Roman"/>
          <w:b w:val="false"/>
          <w:i w:val="false"/>
          <w:color w:val="000000"/>
          <w:sz w:val="28"/>
        </w:rPr>
        <w:t xml:space="preserve">
                            қызметтi реттеу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Сүнтаев                   - Қазақстан Республикасы Қаржы </w:t>
      </w:r>
      <w:r>
        <w:br/>
      </w:r>
      <w:r>
        <w:rPr>
          <w:rFonts w:ascii="Times New Roman"/>
          <w:b w:val="false"/>
          <w:i w:val="false"/>
          <w:color w:val="000000"/>
          <w:sz w:val="28"/>
        </w:rPr>
        <w:t xml:space="preserve">
Тілеген Иматұлы             министрлігі Кедендiк бақылау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Қадыркеев                 - Қазақстан Республикасы Ауыл </w:t>
      </w:r>
      <w:r>
        <w:br/>
      </w:r>
      <w:r>
        <w:rPr>
          <w:rFonts w:ascii="Times New Roman"/>
          <w:b w:val="false"/>
          <w:i w:val="false"/>
          <w:color w:val="000000"/>
          <w:sz w:val="28"/>
        </w:rPr>
        <w:t xml:space="preserve">
Наурызбай Абдулбахиұлы      шаруашылығы министрлiгiнің Орман және </w:t>
      </w:r>
      <w:r>
        <w:br/>
      </w:r>
      <w:r>
        <w:rPr>
          <w:rFonts w:ascii="Times New Roman"/>
          <w:b w:val="false"/>
          <w:i w:val="false"/>
          <w:color w:val="000000"/>
          <w:sz w:val="28"/>
        </w:rPr>
        <w:t xml:space="preserve">
                            аңшылық шаруашылығы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Жұмағұлов                 - Қазақстан Республикасы Әдiлет </w:t>
      </w:r>
      <w:r>
        <w:br/>
      </w:r>
      <w:r>
        <w:rPr>
          <w:rFonts w:ascii="Times New Roman"/>
          <w:b w:val="false"/>
          <w:i w:val="false"/>
          <w:color w:val="000000"/>
          <w:sz w:val="28"/>
        </w:rPr>
        <w:t xml:space="preserve">
Ерлан Әскерұлы              министрлiгiнiң Департамент директоры; </w:t>
      </w:r>
    </w:p>
    <w:p>
      <w:pPr>
        <w:spacing w:after="0"/>
        <w:ind w:left="0"/>
        <w:jc w:val="both"/>
      </w:pPr>
      <w:r>
        <w:rPr>
          <w:rFonts w:ascii="Times New Roman"/>
          <w:b w:val="false"/>
          <w:i w:val="false"/>
          <w:color w:val="000000"/>
          <w:sz w:val="28"/>
        </w:rPr>
        <w:t xml:space="preserve">Қайырова                  - Қазақстан Республикасы Статистика </w:t>
      </w:r>
      <w:r>
        <w:br/>
      </w:r>
      <w:r>
        <w:rPr>
          <w:rFonts w:ascii="Times New Roman"/>
          <w:b w:val="false"/>
          <w:i w:val="false"/>
          <w:color w:val="000000"/>
          <w:sz w:val="28"/>
        </w:rPr>
        <w:t xml:space="preserve">
Дәметкен Кәрiмқызы          агенттiгiнiң Департамент директоры; </w:t>
      </w:r>
    </w:p>
    <w:p>
      <w:pPr>
        <w:spacing w:after="0"/>
        <w:ind w:left="0"/>
        <w:jc w:val="both"/>
      </w:pPr>
      <w:r>
        <w:rPr>
          <w:rFonts w:ascii="Times New Roman"/>
          <w:b w:val="false"/>
          <w:i w:val="false"/>
          <w:color w:val="000000"/>
          <w:sz w:val="28"/>
        </w:rPr>
        <w:t xml:space="preserve">Құсетов                   - Қазақстан Республикасы Экономика және </w:t>
      </w:r>
      <w:r>
        <w:br/>
      </w:r>
      <w:r>
        <w:rPr>
          <w:rFonts w:ascii="Times New Roman"/>
          <w:b w:val="false"/>
          <w:i w:val="false"/>
          <w:color w:val="000000"/>
          <w:sz w:val="28"/>
        </w:rPr>
        <w:t xml:space="preserve">
Сұлтан Тұрлыұлы             бюджеттiк жоспарлау министрлiгiнiң </w:t>
      </w:r>
      <w:r>
        <w:br/>
      </w:r>
      <w:r>
        <w:rPr>
          <w:rFonts w:ascii="Times New Roman"/>
          <w:b w:val="false"/>
          <w:i w:val="false"/>
          <w:color w:val="000000"/>
          <w:sz w:val="28"/>
        </w:rPr>
        <w:t xml:space="preserve">
                            Департамент бастығы; </w:t>
      </w:r>
    </w:p>
    <w:p>
      <w:pPr>
        <w:spacing w:after="0"/>
        <w:ind w:left="0"/>
        <w:jc w:val="both"/>
      </w:pPr>
      <w:r>
        <w:rPr>
          <w:rFonts w:ascii="Times New Roman"/>
          <w:b w:val="false"/>
          <w:i w:val="false"/>
          <w:color w:val="000000"/>
          <w:sz w:val="28"/>
        </w:rPr>
        <w:t xml:space="preserve">Рушанова                  - Қазақстан Республикасы Сыртқы iстер </w:t>
      </w:r>
      <w:r>
        <w:br/>
      </w:r>
      <w:r>
        <w:rPr>
          <w:rFonts w:ascii="Times New Roman"/>
          <w:b w:val="false"/>
          <w:i w:val="false"/>
          <w:color w:val="000000"/>
          <w:sz w:val="28"/>
        </w:rPr>
        <w:t xml:space="preserve">
Мағира Исақызы              министрлiгiнің Департамент директоры; </w:t>
      </w:r>
    </w:p>
    <w:p>
      <w:pPr>
        <w:spacing w:after="0"/>
        <w:ind w:left="0"/>
        <w:jc w:val="both"/>
      </w:pPr>
      <w:r>
        <w:rPr>
          <w:rFonts w:ascii="Times New Roman"/>
          <w:b w:val="false"/>
          <w:i w:val="false"/>
          <w:color w:val="000000"/>
          <w:sz w:val="28"/>
        </w:rPr>
        <w:t xml:space="preserve">Қоспанов                  - Қазақстан Республикасы Қоршаған ортаны </w:t>
      </w:r>
      <w:r>
        <w:br/>
      </w:r>
      <w:r>
        <w:rPr>
          <w:rFonts w:ascii="Times New Roman"/>
          <w:b w:val="false"/>
          <w:i w:val="false"/>
          <w:color w:val="000000"/>
          <w:sz w:val="28"/>
        </w:rPr>
        <w:t xml:space="preserve">
Абай Сәмбетұлы              қорғау министрлiгi Департамент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Бисақаев                  - Қазақстан Республикасы Еңбек және </w:t>
      </w:r>
      <w:r>
        <w:br/>
      </w:r>
      <w:r>
        <w:rPr>
          <w:rFonts w:ascii="Times New Roman"/>
          <w:b w:val="false"/>
          <w:i w:val="false"/>
          <w:color w:val="000000"/>
          <w:sz w:val="28"/>
        </w:rPr>
        <w:t xml:space="preserve">
Серiкқали Ғұмарұлы          халықты әлеуметтiк қорғау министрлiгiнiң </w:t>
      </w:r>
      <w:r>
        <w:br/>
      </w:r>
      <w:r>
        <w:rPr>
          <w:rFonts w:ascii="Times New Roman"/>
          <w:b w:val="false"/>
          <w:i w:val="false"/>
          <w:color w:val="000000"/>
          <w:sz w:val="28"/>
        </w:rPr>
        <w:t xml:space="preserve">
                            басқарма бастығы; </w:t>
      </w:r>
    </w:p>
    <w:p>
      <w:pPr>
        <w:spacing w:after="0"/>
        <w:ind w:left="0"/>
        <w:jc w:val="both"/>
      </w:pPr>
      <w:r>
        <w:rPr>
          <w:rFonts w:ascii="Times New Roman"/>
          <w:b w:val="false"/>
          <w:i w:val="false"/>
          <w:color w:val="000000"/>
          <w:sz w:val="28"/>
        </w:rPr>
        <w:t xml:space="preserve">Шоқанова                  - Қазақстан Республикасы Экономика және </w:t>
      </w:r>
      <w:r>
        <w:br/>
      </w:r>
      <w:r>
        <w:rPr>
          <w:rFonts w:ascii="Times New Roman"/>
          <w:b w:val="false"/>
          <w:i w:val="false"/>
          <w:color w:val="000000"/>
          <w:sz w:val="28"/>
        </w:rPr>
        <w:t xml:space="preserve">
Махуза Қабдығалымқызы       бюджеттiк жоспарлау министрлiгiнiң </w:t>
      </w:r>
      <w:r>
        <w:br/>
      </w:r>
      <w:r>
        <w:rPr>
          <w:rFonts w:ascii="Times New Roman"/>
          <w:b w:val="false"/>
          <w:i w:val="false"/>
          <w:color w:val="000000"/>
          <w:sz w:val="28"/>
        </w:rPr>
        <w:t xml:space="preserve">
                            басқарма бастығы; </w:t>
      </w:r>
    </w:p>
    <w:p>
      <w:pPr>
        <w:spacing w:after="0"/>
        <w:ind w:left="0"/>
        <w:jc w:val="both"/>
      </w:pPr>
      <w:r>
        <w:rPr>
          <w:rFonts w:ascii="Times New Roman"/>
          <w:b w:val="false"/>
          <w:i w:val="false"/>
          <w:color w:val="000000"/>
          <w:sz w:val="28"/>
        </w:rPr>
        <w:t xml:space="preserve">Досқалиева                - Қазақстан Республикасы Қаржы </w:t>
      </w:r>
      <w:r>
        <w:br/>
      </w:r>
      <w:r>
        <w:rPr>
          <w:rFonts w:ascii="Times New Roman"/>
          <w:b w:val="false"/>
          <w:i w:val="false"/>
          <w:color w:val="000000"/>
          <w:sz w:val="28"/>
        </w:rPr>
        <w:t xml:space="preserve">
Гүлсара Зенатқызы           министрлiгi Қазынашылық комитетiнiң </w:t>
      </w:r>
      <w:r>
        <w:br/>
      </w:r>
      <w:r>
        <w:rPr>
          <w:rFonts w:ascii="Times New Roman"/>
          <w:b w:val="false"/>
          <w:i w:val="false"/>
          <w:color w:val="000000"/>
          <w:sz w:val="28"/>
        </w:rPr>
        <w:t xml:space="preserve">
                            басқарма бастығы; </w:t>
      </w:r>
    </w:p>
    <w:p>
      <w:pPr>
        <w:spacing w:after="0"/>
        <w:ind w:left="0"/>
        <w:jc w:val="both"/>
      </w:pPr>
      <w:r>
        <w:rPr>
          <w:rFonts w:ascii="Times New Roman"/>
          <w:b w:val="false"/>
          <w:i w:val="false"/>
          <w:color w:val="000000"/>
          <w:sz w:val="28"/>
        </w:rPr>
        <w:t xml:space="preserve">Жанғазиев                 - Қазақстан Республикасы Индустрия және </w:t>
      </w:r>
      <w:r>
        <w:br/>
      </w:r>
      <w:r>
        <w:rPr>
          <w:rFonts w:ascii="Times New Roman"/>
          <w:b w:val="false"/>
          <w:i w:val="false"/>
          <w:color w:val="000000"/>
          <w:sz w:val="28"/>
        </w:rPr>
        <w:t xml:space="preserve">
Жарқын Қайдарұлы            сауда министрлiгiнiң басқарма бастығы; </w:t>
      </w:r>
    </w:p>
    <w:p>
      <w:pPr>
        <w:spacing w:after="0"/>
        <w:ind w:left="0"/>
        <w:jc w:val="both"/>
      </w:pPr>
      <w:r>
        <w:rPr>
          <w:rFonts w:ascii="Times New Roman"/>
          <w:b/>
          <w:i w:val="false"/>
          <w:color w:val="000000"/>
          <w:sz w:val="28"/>
        </w:rPr>
        <w:t xml:space="preserve">                       Қарағанды облысы </w:t>
      </w:r>
    </w:p>
    <w:p>
      <w:pPr>
        <w:spacing w:after="0"/>
        <w:ind w:left="0"/>
        <w:jc w:val="both"/>
      </w:pPr>
      <w:r>
        <w:rPr>
          <w:rFonts w:ascii="Times New Roman"/>
          <w:b w:val="false"/>
          <w:i w:val="false"/>
          <w:color w:val="000000"/>
          <w:sz w:val="28"/>
        </w:rPr>
        <w:t xml:space="preserve">Келiмбетов                - Қазақстан Республикасының Экономика </w:t>
      </w:r>
      <w:r>
        <w:br/>
      </w:r>
      <w:r>
        <w:rPr>
          <w:rFonts w:ascii="Times New Roman"/>
          <w:b w:val="false"/>
          <w:i w:val="false"/>
          <w:color w:val="000000"/>
          <w:sz w:val="28"/>
        </w:rPr>
        <w:t xml:space="preserve">
Қайрат Нематұлы             және бюджеттiк жоспарлау министрi, </w:t>
      </w:r>
      <w:r>
        <w:br/>
      </w:r>
      <w:r>
        <w:rPr>
          <w:rFonts w:ascii="Times New Roman"/>
          <w:b w:val="false"/>
          <w:i w:val="false"/>
          <w:color w:val="000000"/>
          <w:sz w:val="28"/>
        </w:rPr>
        <w:t xml:space="preserve">
                            жетекшi; </w:t>
      </w:r>
    </w:p>
    <w:p>
      <w:pPr>
        <w:spacing w:after="0"/>
        <w:ind w:left="0"/>
        <w:jc w:val="both"/>
      </w:pPr>
      <w:r>
        <w:rPr>
          <w:rFonts w:ascii="Times New Roman"/>
          <w:b w:val="false"/>
          <w:i w:val="false"/>
          <w:color w:val="000000"/>
          <w:sz w:val="28"/>
        </w:rPr>
        <w:t xml:space="preserve">Әбдiқалықова              - Қазақстан Республикасының Еңбек және </w:t>
      </w:r>
      <w:r>
        <w:br/>
      </w:r>
      <w:r>
        <w:rPr>
          <w:rFonts w:ascii="Times New Roman"/>
          <w:b w:val="false"/>
          <w:i w:val="false"/>
          <w:color w:val="000000"/>
          <w:sz w:val="28"/>
        </w:rPr>
        <w:t xml:space="preserve">
Гүлшара Наушақызы           халықты әлеуметтiк қорғау вице-министрi; </w:t>
      </w:r>
    </w:p>
    <w:p>
      <w:pPr>
        <w:spacing w:after="0"/>
        <w:ind w:left="0"/>
        <w:jc w:val="both"/>
      </w:pPr>
      <w:r>
        <w:rPr>
          <w:rFonts w:ascii="Times New Roman"/>
          <w:b w:val="false"/>
          <w:i w:val="false"/>
          <w:color w:val="000000"/>
          <w:sz w:val="28"/>
        </w:rPr>
        <w:t xml:space="preserve">Әмрин                     - Қазақстан Республикасының Қаржы вице- </w:t>
      </w:r>
      <w:r>
        <w:br/>
      </w:r>
      <w:r>
        <w:rPr>
          <w:rFonts w:ascii="Times New Roman"/>
          <w:b w:val="false"/>
          <w:i w:val="false"/>
          <w:color w:val="000000"/>
          <w:sz w:val="28"/>
        </w:rPr>
        <w:t xml:space="preserve">
Асқар Кемеңгерұлы           министрi; </w:t>
      </w:r>
    </w:p>
    <w:p>
      <w:pPr>
        <w:spacing w:after="0"/>
        <w:ind w:left="0"/>
        <w:jc w:val="both"/>
      </w:pPr>
      <w:r>
        <w:rPr>
          <w:rFonts w:ascii="Times New Roman"/>
          <w:b w:val="false"/>
          <w:i w:val="false"/>
          <w:color w:val="000000"/>
          <w:sz w:val="28"/>
        </w:rPr>
        <w:t xml:space="preserve">Диқанбаева                - Қазақстан Республикасының Денсаулық </w:t>
      </w:r>
      <w:r>
        <w:br/>
      </w:r>
      <w:r>
        <w:rPr>
          <w:rFonts w:ascii="Times New Roman"/>
          <w:b w:val="false"/>
          <w:i w:val="false"/>
          <w:color w:val="000000"/>
          <w:sz w:val="28"/>
        </w:rPr>
        <w:t xml:space="preserve">
Сәуле Әлкейқызы             сақтау вице-министрi; </w:t>
      </w:r>
    </w:p>
    <w:p>
      <w:pPr>
        <w:spacing w:after="0"/>
        <w:ind w:left="0"/>
        <w:jc w:val="both"/>
      </w:pPr>
      <w:r>
        <w:rPr>
          <w:rFonts w:ascii="Times New Roman"/>
          <w:b w:val="false"/>
          <w:i w:val="false"/>
          <w:color w:val="000000"/>
          <w:sz w:val="28"/>
        </w:rPr>
        <w:t xml:space="preserve">Қошанов                   - Қазақстан Республикасының Көлiк және </w:t>
      </w:r>
      <w:r>
        <w:br/>
      </w:r>
      <w:r>
        <w:rPr>
          <w:rFonts w:ascii="Times New Roman"/>
          <w:b w:val="false"/>
          <w:i w:val="false"/>
          <w:color w:val="000000"/>
          <w:sz w:val="28"/>
        </w:rPr>
        <w:t xml:space="preserve">
Ерлан Жақанұлы              коммуникация вице-министрi; </w:t>
      </w:r>
    </w:p>
    <w:p>
      <w:pPr>
        <w:spacing w:after="0"/>
        <w:ind w:left="0"/>
        <w:jc w:val="both"/>
      </w:pPr>
      <w:r>
        <w:rPr>
          <w:rFonts w:ascii="Times New Roman"/>
          <w:b w:val="false"/>
          <w:i w:val="false"/>
          <w:color w:val="000000"/>
          <w:sz w:val="28"/>
        </w:rPr>
        <w:t xml:space="preserve">Шәкiров                   - Қазақстан Республикасы Сыртқы iстер </w:t>
      </w:r>
      <w:r>
        <w:br/>
      </w:r>
      <w:r>
        <w:rPr>
          <w:rFonts w:ascii="Times New Roman"/>
          <w:b w:val="false"/>
          <w:i w:val="false"/>
          <w:color w:val="000000"/>
          <w:sz w:val="28"/>
        </w:rPr>
        <w:t xml:space="preserve">
Асқар Оразалыұлы            министрiнiң орынбасары; </w:t>
      </w:r>
    </w:p>
    <w:p>
      <w:pPr>
        <w:spacing w:after="0"/>
        <w:ind w:left="0"/>
        <w:jc w:val="both"/>
      </w:pPr>
      <w:r>
        <w:rPr>
          <w:rFonts w:ascii="Times New Roman"/>
          <w:b w:val="false"/>
          <w:i w:val="false"/>
          <w:color w:val="000000"/>
          <w:sz w:val="28"/>
        </w:rPr>
        <w:t xml:space="preserve">Cизов                     - Қазақстан Республикасы Жер ресурстарын </w:t>
      </w:r>
      <w:r>
        <w:br/>
      </w:r>
      <w:r>
        <w:rPr>
          <w:rFonts w:ascii="Times New Roman"/>
          <w:b w:val="false"/>
          <w:i w:val="false"/>
          <w:color w:val="000000"/>
          <w:sz w:val="28"/>
        </w:rPr>
        <w:t xml:space="preserve">
Александр Павлович          басқару агенттiгi төрағасының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Шоқаманов                 - Қазақстан Республикасы Статистика </w:t>
      </w:r>
      <w:r>
        <w:br/>
      </w:r>
      <w:r>
        <w:rPr>
          <w:rFonts w:ascii="Times New Roman"/>
          <w:b w:val="false"/>
          <w:i w:val="false"/>
          <w:color w:val="000000"/>
          <w:sz w:val="28"/>
        </w:rPr>
        <w:t xml:space="preserve">
Юрий Қамырұлы               агенттігi төрағасының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Нефедов                   - Қазақстан Республикасы Табиғи </w:t>
      </w:r>
      <w:r>
        <w:br/>
      </w:r>
      <w:r>
        <w:rPr>
          <w:rFonts w:ascii="Times New Roman"/>
          <w:b w:val="false"/>
          <w:i w:val="false"/>
          <w:color w:val="000000"/>
          <w:sz w:val="28"/>
        </w:rPr>
        <w:t xml:space="preserve">
Алексей Петрович            монополияларды реттеу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Әкiмбеков                 - Қазақстан Республикасының Премьер- </w:t>
      </w:r>
      <w:r>
        <w:br/>
      </w:r>
      <w:r>
        <w:rPr>
          <w:rFonts w:ascii="Times New Roman"/>
          <w:b w:val="false"/>
          <w:i w:val="false"/>
          <w:color w:val="000000"/>
          <w:sz w:val="28"/>
        </w:rPr>
        <w:t xml:space="preserve">
Назымбек Қыздарбекұлы       Министрi Кеңсесiнiң Бөлiм меңгерушiсi; </w:t>
      </w:r>
    </w:p>
    <w:p>
      <w:pPr>
        <w:spacing w:after="0"/>
        <w:ind w:left="0"/>
        <w:jc w:val="both"/>
      </w:pPr>
      <w:r>
        <w:rPr>
          <w:rFonts w:ascii="Times New Roman"/>
          <w:b w:val="false"/>
          <w:i w:val="false"/>
          <w:color w:val="000000"/>
          <w:sz w:val="28"/>
        </w:rPr>
        <w:t xml:space="preserve">Абауов                    - Қазақстан Республикасының Премьер- </w:t>
      </w:r>
      <w:r>
        <w:br/>
      </w:r>
      <w:r>
        <w:rPr>
          <w:rFonts w:ascii="Times New Roman"/>
          <w:b w:val="false"/>
          <w:i w:val="false"/>
          <w:color w:val="000000"/>
          <w:sz w:val="28"/>
        </w:rPr>
        <w:t xml:space="preserve">
Мұхамеджан Мейрамұлы        Министрi Кеңсесiнiң бас инспекторы; </w:t>
      </w:r>
    </w:p>
    <w:p>
      <w:pPr>
        <w:spacing w:after="0"/>
        <w:ind w:left="0"/>
        <w:jc w:val="both"/>
      </w:pPr>
      <w:r>
        <w:rPr>
          <w:rFonts w:ascii="Times New Roman"/>
          <w:b w:val="false"/>
          <w:i w:val="false"/>
          <w:color w:val="000000"/>
          <w:sz w:val="28"/>
        </w:rPr>
        <w:t xml:space="preserve">Ахметов                   - Қазақстан Республикасы Денсаулық сақтау </w:t>
      </w:r>
      <w:r>
        <w:br/>
      </w:r>
      <w:r>
        <w:rPr>
          <w:rFonts w:ascii="Times New Roman"/>
          <w:b w:val="false"/>
          <w:i w:val="false"/>
          <w:color w:val="000000"/>
          <w:sz w:val="28"/>
        </w:rPr>
        <w:t xml:space="preserve">
Уәлихан Исаұлы              министрлiгі Медициналық қызметтің </w:t>
      </w:r>
      <w:r>
        <w:br/>
      </w:r>
      <w:r>
        <w:rPr>
          <w:rFonts w:ascii="Times New Roman"/>
          <w:b w:val="false"/>
          <w:i w:val="false"/>
          <w:color w:val="000000"/>
          <w:sz w:val="28"/>
        </w:rPr>
        <w:t xml:space="preserve">
                            сапасын бақылау комитетiнiң төрағасы; </w:t>
      </w:r>
    </w:p>
    <w:p>
      <w:pPr>
        <w:spacing w:after="0"/>
        <w:ind w:left="0"/>
        <w:jc w:val="both"/>
      </w:pPr>
      <w:r>
        <w:rPr>
          <w:rFonts w:ascii="Times New Roman"/>
          <w:b w:val="false"/>
          <w:i w:val="false"/>
          <w:color w:val="000000"/>
          <w:sz w:val="28"/>
        </w:rPr>
        <w:t xml:space="preserve">Мәтiшев                   - Қазақстан Республикасы Индустрия және </w:t>
      </w:r>
      <w:r>
        <w:br/>
      </w:r>
      <w:r>
        <w:rPr>
          <w:rFonts w:ascii="Times New Roman"/>
          <w:b w:val="false"/>
          <w:i w:val="false"/>
          <w:color w:val="000000"/>
          <w:sz w:val="28"/>
        </w:rPr>
        <w:t xml:space="preserve">
Әлиақпар                    сауда министрлiгi Бәсекелестікті қорғау </w:t>
      </w:r>
      <w:r>
        <w:br/>
      </w:r>
      <w:r>
        <w:rPr>
          <w:rFonts w:ascii="Times New Roman"/>
          <w:b w:val="false"/>
          <w:i w:val="false"/>
          <w:color w:val="000000"/>
          <w:sz w:val="28"/>
        </w:rPr>
        <w:t xml:space="preserve">
                            комитетінiң төрағасы; </w:t>
      </w:r>
    </w:p>
    <w:p>
      <w:pPr>
        <w:spacing w:after="0"/>
        <w:ind w:left="0"/>
        <w:jc w:val="both"/>
      </w:pPr>
      <w:r>
        <w:rPr>
          <w:rFonts w:ascii="Times New Roman"/>
          <w:b w:val="false"/>
          <w:i w:val="false"/>
          <w:color w:val="000000"/>
          <w:sz w:val="28"/>
        </w:rPr>
        <w:t xml:space="preserve">Құсайынов                 - Қазақстан Республикасы Индустрия және </w:t>
      </w:r>
      <w:r>
        <w:br/>
      </w:r>
      <w:r>
        <w:rPr>
          <w:rFonts w:ascii="Times New Roman"/>
          <w:b w:val="false"/>
          <w:i w:val="false"/>
          <w:color w:val="000000"/>
          <w:sz w:val="28"/>
        </w:rPr>
        <w:t xml:space="preserve">
Әбiлғазы Қалиақпарұлы       сауда министрлiгi Техникалық реттеу </w:t>
      </w:r>
      <w:r>
        <w:br/>
      </w:r>
      <w:r>
        <w:rPr>
          <w:rFonts w:ascii="Times New Roman"/>
          <w:b w:val="false"/>
          <w:i w:val="false"/>
          <w:color w:val="000000"/>
          <w:sz w:val="28"/>
        </w:rPr>
        <w:t xml:space="preserve">
                            және метрология комитетінiң төрағасы; </w:t>
      </w:r>
    </w:p>
    <w:p>
      <w:pPr>
        <w:spacing w:after="0"/>
        <w:ind w:left="0"/>
        <w:jc w:val="both"/>
      </w:pPr>
      <w:r>
        <w:rPr>
          <w:rFonts w:ascii="Times New Roman"/>
          <w:b w:val="false"/>
          <w:i w:val="false"/>
          <w:color w:val="000000"/>
          <w:sz w:val="28"/>
        </w:rPr>
        <w:t xml:space="preserve">Сәрекенов                 - Қазақстан Республикасы Төтенше </w:t>
      </w:r>
      <w:r>
        <w:br/>
      </w:r>
      <w:r>
        <w:rPr>
          <w:rFonts w:ascii="Times New Roman"/>
          <w:b w:val="false"/>
          <w:i w:val="false"/>
          <w:color w:val="000000"/>
          <w:sz w:val="28"/>
        </w:rPr>
        <w:t xml:space="preserve">
Қабидолла Зұлқашұлы         жағдайлар министрлiгi Мемлекеттік </w:t>
      </w:r>
      <w:r>
        <w:br/>
      </w:r>
      <w:r>
        <w:rPr>
          <w:rFonts w:ascii="Times New Roman"/>
          <w:b w:val="false"/>
          <w:i w:val="false"/>
          <w:color w:val="000000"/>
          <w:sz w:val="28"/>
        </w:rPr>
        <w:t xml:space="preserve">
                            материалдық резервтер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Дәуiтәлиев                - Қазақстан Республикасы Көлiк және </w:t>
      </w:r>
      <w:r>
        <w:br/>
      </w:r>
      <w:r>
        <w:rPr>
          <w:rFonts w:ascii="Times New Roman"/>
          <w:b w:val="false"/>
          <w:i w:val="false"/>
          <w:color w:val="000000"/>
          <w:sz w:val="28"/>
        </w:rPr>
        <w:t xml:space="preserve">
Марат Манапұлы              коммуникация министрлiгiнiң Азаматтық </w:t>
      </w:r>
      <w:r>
        <w:br/>
      </w:r>
      <w:r>
        <w:rPr>
          <w:rFonts w:ascii="Times New Roman"/>
          <w:b w:val="false"/>
          <w:i w:val="false"/>
          <w:color w:val="000000"/>
          <w:sz w:val="28"/>
        </w:rPr>
        <w:t xml:space="preserve">
                            авиация комитетi төрағасының орынбасары; </w:t>
      </w:r>
    </w:p>
    <w:p>
      <w:pPr>
        <w:spacing w:after="0"/>
        <w:ind w:left="0"/>
        <w:jc w:val="both"/>
      </w:pPr>
      <w:r>
        <w:rPr>
          <w:rFonts w:ascii="Times New Roman"/>
          <w:b w:val="false"/>
          <w:i w:val="false"/>
          <w:color w:val="000000"/>
          <w:sz w:val="28"/>
        </w:rPr>
        <w:t xml:space="preserve">Сералиев                  - Қазақстан Республикасы Iшкi iстер </w:t>
      </w:r>
      <w:r>
        <w:br/>
      </w:r>
      <w:r>
        <w:rPr>
          <w:rFonts w:ascii="Times New Roman"/>
          <w:b w:val="false"/>
          <w:i w:val="false"/>
          <w:color w:val="000000"/>
          <w:sz w:val="28"/>
        </w:rPr>
        <w:t xml:space="preserve">
Әлiбек Болатұлы             министрлiгi Iшкi әскерлер қолбасшысының </w:t>
      </w:r>
      <w:r>
        <w:br/>
      </w:r>
      <w:r>
        <w:rPr>
          <w:rFonts w:ascii="Times New Roman"/>
          <w:b w:val="false"/>
          <w:i w:val="false"/>
          <w:color w:val="000000"/>
          <w:sz w:val="28"/>
        </w:rPr>
        <w:t xml:space="preserve">
                            орынбасары - Iшкi әскер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Оглов                     - Қазақстан Республикасы Төтенше </w:t>
      </w:r>
      <w:r>
        <w:br/>
      </w:r>
      <w:r>
        <w:rPr>
          <w:rFonts w:ascii="Times New Roman"/>
          <w:b w:val="false"/>
          <w:i w:val="false"/>
          <w:color w:val="000000"/>
          <w:sz w:val="28"/>
        </w:rPr>
        <w:t xml:space="preserve">
Вадим Валерьевич            жағдайлар министрлiгiнiң Төтенше </w:t>
      </w:r>
      <w:r>
        <w:br/>
      </w:r>
      <w:r>
        <w:rPr>
          <w:rFonts w:ascii="Times New Roman"/>
          <w:b w:val="false"/>
          <w:i w:val="false"/>
          <w:color w:val="000000"/>
          <w:sz w:val="28"/>
        </w:rPr>
        <w:t xml:space="preserve">
                            жағдайлар саласындағы мемлекеттiк </w:t>
      </w:r>
      <w:r>
        <w:br/>
      </w:r>
      <w:r>
        <w:rPr>
          <w:rFonts w:ascii="Times New Roman"/>
          <w:b w:val="false"/>
          <w:i w:val="false"/>
          <w:color w:val="000000"/>
          <w:sz w:val="28"/>
        </w:rPr>
        <w:t xml:space="preserve">
                            бақылау және қадағалау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Хорунжий                  - Қазақстан Республикасы Қаржы </w:t>
      </w:r>
      <w:r>
        <w:br/>
      </w:r>
      <w:r>
        <w:rPr>
          <w:rFonts w:ascii="Times New Roman"/>
          <w:b w:val="false"/>
          <w:i w:val="false"/>
          <w:color w:val="000000"/>
          <w:sz w:val="28"/>
        </w:rPr>
        <w:t xml:space="preserve">
Андрей Григорьевич          министрлiгiнiң Салық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Акрачкова                 - Қазақстан Республикасы Денсаулық сақтау </w:t>
      </w:r>
      <w:r>
        <w:br/>
      </w:r>
      <w:r>
        <w:rPr>
          <w:rFonts w:ascii="Times New Roman"/>
          <w:b w:val="false"/>
          <w:i w:val="false"/>
          <w:color w:val="000000"/>
          <w:sz w:val="28"/>
        </w:rPr>
        <w:t xml:space="preserve">
Дина Викторовна             министрлігiнiң Департамент директоры; </w:t>
      </w:r>
    </w:p>
    <w:p>
      <w:pPr>
        <w:spacing w:after="0"/>
        <w:ind w:left="0"/>
        <w:jc w:val="both"/>
      </w:pPr>
      <w:r>
        <w:rPr>
          <w:rFonts w:ascii="Times New Roman"/>
          <w:b w:val="false"/>
          <w:i w:val="false"/>
          <w:color w:val="000000"/>
          <w:sz w:val="28"/>
        </w:rPr>
        <w:t xml:space="preserve">Асқарова                  - Қазақстан Республикасы Табиғи </w:t>
      </w:r>
      <w:r>
        <w:br/>
      </w:r>
      <w:r>
        <w:rPr>
          <w:rFonts w:ascii="Times New Roman"/>
          <w:b w:val="false"/>
          <w:i w:val="false"/>
          <w:color w:val="000000"/>
          <w:sz w:val="28"/>
        </w:rPr>
        <w:t xml:space="preserve">
Аида Геннадийқызы           монополияларды реттеу агенттігінiң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Ахметжанов                - Қазақстан Республикасы Iшкi iстер </w:t>
      </w:r>
      <w:r>
        <w:br/>
      </w:r>
      <w:r>
        <w:rPr>
          <w:rFonts w:ascii="Times New Roman"/>
          <w:b w:val="false"/>
          <w:i w:val="false"/>
          <w:color w:val="000000"/>
          <w:sz w:val="28"/>
        </w:rPr>
        <w:t xml:space="preserve">
Саян Қылышұлы               министрлiгiнiң Департамент бастығы; </w:t>
      </w:r>
    </w:p>
    <w:p>
      <w:pPr>
        <w:spacing w:after="0"/>
        <w:ind w:left="0"/>
        <w:jc w:val="both"/>
      </w:pPr>
      <w:r>
        <w:rPr>
          <w:rFonts w:ascii="Times New Roman"/>
          <w:b w:val="false"/>
          <w:i w:val="false"/>
          <w:color w:val="000000"/>
          <w:sz w:val="28"/>
        </w:rPr>
        <w:t xml:space="preserve">Бертiсбаев                - Қазақстан Республикасы Энергетика және </w:t>
      </w:r>
      <w:r>
        <w:br/>
      </w:r>
      <w:r>
        <w:rPr>
          <w:rFonts w:ascii="Times New Roman"/>
          <w:b w:val="false"/>
          <w:i w:val="false"/>
          <w:color w:val="000000"/>
          <w:sz w:val="28"/>
        </w:rPr>
        <w:t xml:space="preserve">
Несiпқұл                    минералдық ресурстар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Зубарев                   - Қазақстан Республикасы Экономика және </w:t>
      </w:r>
      <w:r>
        <w:br/>
      </w:r>
      <w:r>
        <w:rPr>
          <w:rFonts w:ascii="Times New Roman"/>
          <w:b w:val="false"/>
          <w:i w:val="false"/>
          <w:color w:val="000000"/>
          <w:sz w:val="28"/>
        </w:rPr>
        <w:t xml:space="preserve">
Алексей Александрович       бюджеттік жоспарлау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Ким                       - Қазақстан Республикасы Қаржы </w:t>
      </w:r>
      <w:r>
        <w:br/>
      </w:r>
      <w:r>
        <w:rPr>
          <w:rFonts w:ascii="Times New Roman"/>
          <w:b w:val="false"/>
          <w:i w:val="false"/>
          <w:color w:val="000000"/>
          <w:sz w:val="28"/>
        </w:rPr>
        <w:t xml:space="preserve">
Виссарион Валериевич        министрлiгiнiң Департамент директоры; </w:t>
      </w:r>
    </w:p>
    <w:p>
      <w:pPr>
        <w:spacing w:after="0"/>
        <w:ind w:left="0"/>
        <w:jc w:val="both"/>
      </w:pPr>
      <w:r>
        <w:rPr>
          <w:rFonts w:ascii="Times New Roman"/>
          <w:b w:val="false"/>
          <w:i w:val="false"/>
          <w:color w:val="000000"/>
          <w:sz w:val="28"/>
        </w:rPr>
        <w:t xml:space="preserve">Нүгербеков                - Қазақстан Республикасы Индустрия және </w:t>
      </w:r>
      <w:r>
        <w:br/>
      </w:r>
      <w:r>
        <w:rPr>
          <w:rFonts w:ascii="Times New Roman"/>
          <w:b w:val="false"/>
          <w:i w:val="false"/>
          <w:color w:val="000000"/>
          <w:sz w:val="28"/>
        </w:rPr>
        <w:t xml:space="preserve">
Серiк Нүгербекұлы           сауда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Ыбыраев                   - Қазақстан Республикасы Көлiк және </w:t>
      </w:r>
      <w:r>
        <w:br/>
      </w:r>
      <w:r>
        <w:rPr>
          <w:rFonts w:ascii="Times New Roman"/>
          <w:b w:val="false"/>
          <w:i w:val="false"/>
          <w:color w:val="000000"/>
          <w:sz w:val="28"/>
        </w:rPr>
        <w:t xml:space="preserve">
Серiк Сыздықұлы             коммуникация министрлiгi Департамент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Жолдыбай                  - Қазақстан Республикасы Мәдениет, ақпарат </w:t>
      </w:r>
      <w:r>
        <w:br/>
      </w:r>
      <w:r>
        <w:rPr>
          <w:rFonts w:ascii="Times New Roman"/>
          <w:b w:val="false"/>
          <w:i w:val="false"/>
          <w:color w:val="000000"/>
          <w:sz w:val="28"/>
        </w:rPr>
        <w:t xml:space="preserve">
Кенжеболат Махмұтұлы        және спорт министрлiгi Ақпарат және </w:t>
      </w:r>
      <w:r>
        <w:br/>
      </w:r>
      <w:r>
        <w:rPr>
          <w:rFonts w:ascii="Times New Roman"/>
          <w:b w:val="false"/>
          <w:i w:val="false"/>
          <w:color w:val="000000"/>
          <w:sz w:val="28"/>
        </w:rPr>
        <w:t xml:space="preserve">
                            мұрағат комитетiнiң басқарма бастығы; </w:t>
      </w:r>
    </w:p>
    <w:p>
      <w:pPr>
        <w:spacing w:after="0"/>
        <w:ind w:left="0"/>
        <w:jc w:val="both"/>
      </w:pPr>
      <w:r>
        <w:rPr>
          <w:rFonts w:ascii="Times New Roman"/>
          <w:b w:val="false"/>
          <w:i w:val="false"/>
          <w:color w:val="000000"/>
          <w:sz w:val="28"/>
        </w:rPr>
        <w:t xml:space="preserve">Жұмажанов                 - Қазақстан Республикасы Ауыл </w:t>
      </w:r>
      <w:r>
        <w:br/>
      </w:r>
      <w:r>
        <w:rPr>
          <w:rFonts w:ascii="Times New Roman"/>
          <w:b w:val="false"/>
          <w:i w:val="false"/>
          <w:color w:val="000000"/>
          <w:sz w:val="28"/>
        </w:rPr>
        <w:t xml:space="preserve">
Сағынтай                    шаруашылығы министрлiгiнiң басқарма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Карпич                    - Қазақстан Республикасы Қаржы </w:t>
      </w:r>
      <w:r>
        <w:br/>
      </w:r>
      <w:r>
        <w:rPr>
          <w:rFonts w:ascii="Times New Roman"/>
          <w:b w:val="false"/>
          <w:i w:val="false"/>
          <w:color w:val="000000"/>
          <w:sz w:val="28"/>
        </w:rPr>
        <w:t xml:space="preserve">
Александр Николаевич        министрлiгi Мемлекеттік мүлiк және </w:t>
      </w:r>
      <w:r>
        <w:br/>
      </w:r>
      <w:r>
        <w:rPr>
          <w:rFonts w:ascii="Times New Roman"/>
          <w:b w:val="false"/>
          <w:i w:val="false"/>
          <w:color w:val="000000"/>
          <w:sz w:val="28"/>
        </w:rPr>
        <w:t xml:space="preserve">
                            жекешелендiру комитетiнiң басқарма </w:t>
      </w:r>
      <w:r>
        <w:br/>
      </w:r>
      <w:r>
        <w:rPr>
          <w:rFonts w:ascii="Times New Roman"/>
          <w:b w:val="false"/>
          <w:i w:val="false"/>
          <w:color w:val="000000"/>
          <w:sz w:val="28"/>
        </w:rPr>
        <w:t xml:space="preserve">
                            бастығы; </w:t>
      </w:r>
    </w:p>
    <w:p>
      <w:pPr>
        <w:spacing w:after="0"/>
        <w:ind w:left="0"/>
        <w:jc w:val="both"/>
      </w:pPr>
      <w:r>
        <w:rPr>
          <w:rFonts w:ascii="Times New Roman"/>
          <w:b/>
          <w:i w:val="false"/>
          <w:color w:val="000000"/>
          <w:sz w:val="28"/>
        </w:rPr>
        <w:t xml:space="preserve">                         Қостанай облысы </w:t>
      </w:r>
    </w:p>
    <w:p>
      <w:pPr>
        <w:spacing w:after="0"/>
        <w:ind w:left="0"/>
        <w:jc w:val="both"/>
      </w:pPr>
      <w:r>
        <w:rPr>
          <w:rFonts w:ascii="Times New Roman"/>
          <w:b w:val="false"/>
          <w:i w:val="false"/>
          <w:color w:val="000000"/>
          <w:sz w:val="28"/>
        </w:rPr>
        <w:t xml:space="preserve">Нағманов                  - Қазақстан Республикасының Көлiк және </w:t>
      </w:r>
      <w:r>
        <w:br/>
      </w:r>
      <w:r>
        <w:rPr>
          <w:rFonts w:ascii="Times New Roman"/>
          <w:b w:val="false"/>
          <w:i w:val="false"/>
          <w:color w:val="000000"/>
          <w:sz w:val="28"/>
        </w:rPr>
        <w:t xml:space="preserve">
Қажымұрат Ыбырайұлы         коммуникация министрi, жетекшi; </w:t>
      </w:r>
    </w:p>
    <w:p>
      <w:pPr>
        <w:spacing w:after="0"/>
        <w:ind w:left="0"/>
        <w:jc w:val="both"/>
      </w:pPr>
      <w:r>
        <w:rPr>
          <w:rFonts w:ascii="Times New Roman"/>
          <w:b w:val="false"/>
          <w:i w:val="false"/>
          <w:color w:val="000000"/>
          <w:sz w:val="28"/>
        </w:rPr>
        <w:t xml:space="preserve">Кесiкбаев                 - Қазақстан Республикасының Қоршаған </w:t>
      </w:r>
      <w:r>
        <w:br/>
      </w:r>
      <w:r>
        <w:rPr>
          <w:rFonts w:ascii="Times New Roman"/>
          <w:b w:val="false"/>
          <w:i w:val="false"/>
          <w:color w:val="000000"/>
          <w:sz w:val="28"/>
        </w:rPr>
        <w:t xml:space="preserve">
Сұлтанғали Қабденұлы        ортаны қорғау бiрiншi вице-министрi; </w:t>
      </w:r>
    </w:p>
    <w:p>
      <w:pPr>
        <w:spacing w:after="0"/>
        <w:ind w:left="0"/>
        <w:jc w:val="both"/>
      </w:pPr>
      <w:r>
        <w:rPr>
          <w:rFonts w:ascii="Times New Roman"/>
          <w:b w:val="false"/>
          <w:i w:val="false"/>
          <w:color w:val="000000"/>
          <w:sz w:val="28"/>
        </w:rPr>
        <w:t xml:space="preserve">Әйтекенов                 - Қазақстан Республикасының Экономика </w:t>
      </w:r>
      <w:r>
        <w:br/>
      </w:r>
      <w:r>
        <w:rPr>
          <w:rFonts w:ascii="Times New Roman"/>
          <w:b w:val="false"/>
          <w:i w:val="false"/>
          <w:color w:val="000000"/>
          <w:sz w:val="28"/>
        </w:rPr>
        <w:t xml:space="preserve">
Қайрат Медiбайұлы           және бюджеттік жоспарлау вице-министрi; </w:t>
      </w:r>
    </w:p>
    <w:p>
      <w:pPr>
        <w:spacing w:after="0"/>
        <w:ind w:left="0"/>
        <w:jc w:val="both"/>
      </w:pPr>
      <w:r>
        <w:rPr>
          <w:rFonts w:ascii="Times New Roman"/>
          <w:b w:val="false"/>
          <w:i w:val="false"/>
          <w:color w:val="000000"/>
          <w:sz w:val="28"/>
        </w:rPr>
        <w:t xml:space="preserve">Әшiтов                    - Қазақстан Республикасының Еңбек және </w:t>
      </w:r>
      <w:r>
        <w:br/>
      </w:r>
      <w:r>
        <w:rPr>
          <w:rFonts w:ascii="Times New Roman"/>
          <w:b w:val="false"/>
          <w:i w:val="false"/>
          <w:color w:val="000000"/>
          <w:sz w:val="28"/>
        </w:rPr>
        <w:t xml:space="preserve">
Батыржан Зайырқанұлы        халықты әлеуметтік қорғау вице-министрi; </w:t>
      </w:r>
    </w:p>
    <w:p>
      <w:pPr>
        <w:spacing w:after="0"/>
        <w:ind w:left="0"/>
        <w:jc w:val="both"/>
      </w:pPr>
      <w:r>
        <w:rPr>
          <w:rFonts w:ascii="Times New Roman"/>
          <w:b w:val="false"/>
          <w:i w:val="false"/>
          <w:color w:val="000000"/>
          <w:sz w:val="28"/>
        </w:rPr>
        <w:t xml:space="preserve">Бекбосынов                - Қазақстан Республикасының Әдiлет </w:t>
      </w:r>
      <w:r>
        <w:br/>
      </w:r>
      <w:r>
        <w:rPr>
          <w:rFonts w:ascii="Times New Roman"/>
          <w:b w:val="false"/>
          <w:i w:val="false"/>
          <w:color w:val="000000"/>
          <w:sz w:val="28"/>
        </w:rPr>
        <w:t xml:space="preserve">
Сабыржан Мәдиұлы            вице-министрi; </w:t>
      </w:r>
    </w:p>
    <w:p>
      <w:pPr>
        <w:spacing w:after="0"/>
        <w:ind w:left="0"/>
        <w:jc w:val="both"/>
      </w:pPr>
      <w:r>
        <w:rPr>
          <w:rFonts w:ascii="Times New Roman"/>
          <w:b w:val="false"/>
          <w:i w:val="false"/>
          <w:color w:val="000000"/>
          <w:sz w:val="28"/>
        </w:rPr>
        <w:t xml:space="preserve">Веснин                    - Қазақстан Республикасы Төтенше </w:t>
      </w:r>
      <w:r>
        <w:br/>
      </w:r>
      <w:r>
        <w:rPr>
          <w:rFonts w:ascii="Times New Roman"/>
          <w:b w:val="false"/>
          <w:i w:val="false"/>
          <w:color w:val="000000"/>
          <w:sz w:val="28"/>
        </w:rPr>
        <w:t xml:space="preserve">
Виктор Николаевич           жағдайлар министрлiгi Төтенше жағдайлар </w:t>
      </w:r>
      <w:r>
        <w:br/>
      </w:r>
      <w:r>
        <w:rPr>
          <w:rFonts w:ascii="Times New Roman"/>
          <w:b w:val="false"/>
          <w:i w:val="false"/>
          <w:color w:val="000000"/>
          <w:sz w:val="28"/>
        </w:rPr>
        <w:t xml:space="preserve">
                            саласындағы мемлекеттік бақылау және </w:t>
      </w:r>
      <w:r>
        <w:br/>
      </w:r>
      <w:r>
        <w:rPr>
          <w:rFonts w:ascii="Times New Roman"/>
          <w:b w:val="false"/>
          <w:i w:val="false"/>
          <w:color w:val="000000"/>
          <w:sz w:val="28"/>
        </w:rPr>
        <w:t xml:space="preserve">
                            қадағалау комитетiнiң төрағасы; </w:t>
      </w:r>
    </w:p>
    <w:p>
      <w:pPr>
        <w:spacing w:after="0"/>
        <w:ind w:left="0"/>
        <w:jc w:val="both"/>
      </w:pPr>
      <w:r>
        <w:rPr>
          <w:rFonts w:ascii="Times New Roman"/>
          <w:b w:val="false"/>
          <w:i w:val="false"/>
          <w:color w:val="000000"/>
          <w:sz w:val="28"/>
        </w:rPr>
        <w:t xml:space="preserve">Сәтқалиева                - Қазақстан Республикасы Қаржы министрлiгi </w:t>
      </w:r>
      <w:r>
        <w:br/>
      </w:r>
      <w:r>
        <w:rPr>
          <w:rFonts w:ascii="Times New Roman"/>
          <w:b w:val="false"/>
          <w:i w:val="false"/>
          <w:color w:val="000000"/>
          <w:sz w:val="28"/>
        </w:rPr>
        <w:t xml:space="preserve">
Валентина Адамовна          Қазынашылық комитетiнiң төрайымы; </w:t>
      </w:r>
    </w:p>
    <w:p>
      <w:pPr>
        <w:spacing w:after="0"/>
        <w:ind w:left="0"/>
        <w:jc w:val="both"/>
      </w:pPr>
      <w:r>
        <w:rPr>
          <w:rFonts w:ascii="Times New Roman"/>
          <w:b w:val="false"/>
          <w:i w:val="false"/>
          <w:color w:val="000000"/>
          <w:sz w:val="28"/>
        </w:rPr>
        <w:t xml:space="preserve">Сақыпова                  - Қазақстан Республикасы Әділет </w:t>
      </w:r>
      <w:r>
        <w:br/>
      </w:r>
      <w:r>
        <w:rPr>
          <w:rFonts w:ascii="Times New Roman"/>
          <w:b w:val="false"/>
          <w:i w:val="false"/>
          <w:color w:val="000000"/>
          <w:sz w:val="28"/>
        </w:rPr>
        <w:t xml:space="preserve">
Нұрғайша                    министрлiгi Зияткерлiк меншiк құқығы </w:t>
      </w:r>
      <w:r>
        <w:br/>
      </w:r>
      <w:r>
        <w:rPr>
          <w:rFonts w:ascii="Times New Roman"/>
          <w:b w:val="false"/>
          <w:i w:val="false"/>
          <w:color w:val="000000"/>
          <w:sz w:val="28"/>
        </w:rPr>
        <w:t xml:space="preserve">
                            комитетiнiң төрайымы; </w:t>
      </w:r>
    </w:p>
    <w:p>
      <w:pPr>
        <w:spacing w:after="0"/>
        <w:ind w:left="0"/>
        <w:jc w:val="both"/>
      </w:pPr>
      <w:r>
        <w:rPr>
          <w:rFonts w:ascii="Times New Roman"/>
          <w:b w:val="false"/>
          <w:i w:val="false"/>
          <w:color w:val="000000"/>
          <w:sz w:val="28"/>
        </w:rPr>
        <w:t xml:space="preserve">Жұмабеков                 - Қазақстан Республикасының Премьер- </w:t>
      </w:r>
      <w:r>
        <w:br/>
      </w:r>
      <w:r>
        <w:rPr>
          <w:rFonts w:ascii="Times New Roman"/>
          <w:b w:val="false"/>
          <w:i w:val="false"/>
          <w:color w:val="000000"/>
          <w:sz w:val="28"/>
        </w:rPr>
        <w:t xml:space="preserve">
Сағындық Байзақұлы          Министрi Кеңсесiнiң бас инспекторы; </w:t>
      </w:r>
    </w:p>
    <w:p>
      <w:pPr>
        <w:spacing w:after="0"/>
        <w:ind w:left="0"/>
        <w:jc w:val="both"/>
      </w:pPr>
      <w:r>
        <w:rPr>
          <w:rFonts w:ascii="Times New Roman"/>
          <w:b w:val="false"/>
          <w:i w:val="false"/>
          <w:color w:val="000000"/>
          <w:sz w:val="28"/>
        </w:rPr>
        <w:t xml:space="preserve">Әбдiшев                   - Қазақстан Республикасы Қаржы </w:t>
      </w:r>
      <w:r>
        <w:br/>
      </w:r>
      <w:r>
        <w:rPr>
          <w:rFonts w:ascii="Times New Roman"/>
          <w:b w:val="false"/>
          <w:i w:val="false"/>
          <w:color w:val="000000"/>
          <w:sz w:val="28"/>
        </w:rPr>
        <w:t xml:space="preserve">
Бауыржан Түйтеұлы           министрлiгiнiң Кедендiк бақылау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Әмiрғожин                 - Қазақстан Республикасы Ауыл </w:t>
      </w:r>
      <w:r>
        <w:br/>
      </w:r>
      <w:r>
        <w:rPr>
          <w:rFonts w:ascii="Times New Roman"/>
          <w:b w:val="false"/>
          <w:i w:val="false"/>
          <w:color w:val="000000"/>
          <w:sz w:val="28"/>
        </w:rPr>
        <w:t xml:space="preserve">
Хамит Айдарұлы              шаруашылығы министрлiгiнiң Ауылдық </w:t>
      </w:r>
      <w:r>
        <w:br/>
      </w:r>
      <w:r>
        <w:rPr>
          <w:rFonts w:ascii="Times New Roman"/>
          <w:b w:val="false"/>
          <w:i w:val="false"/>
          <w:color w:val="000000"/>
          <w:sz w:val="28"/>
        </w:rPr>
        <w:t xml:space="preserve">
                            аумақтар iстерi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Борамбаев                 - Қазақстан Республикасы Iшкi iстер </w:t>
      </w:r>
      <w:r>
        <w:br/>
      </w:r>
      <w:r>
        <w:rPr>
          <w:rFonts w:ascii="Times New Roman"/>
          <w:b w:val="false"/>
          <w:i w:val="false"/>
          <w:color w:val="000000"/>
          <w:sz w:val="28"/>
        </w:rPr>
        <w:t xml:space="preserve">
Iлияс Жалғасұлы             министрлiгiнiң Есiрткi бизнесiне қарсы </w:t>
      </w:r>
      <w:r>
        <w:br/>
      </w:r>
      <w:r>
        <w:rPr>
          <w:rFonts w:ascii="Times New Roman"/>
          <w:b w:val="false"/>
          <w:i w:val="false"/>
          <w:color w:val="000000"/>
          <w:sz w:val="28"/>
        </w:rPr>
        <w:t xml:space="preserve">
                            күрес және есiрткi айналымын бақылау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Мұсаев                    - Қазақстан Республикасы Әдiлет </w:t>
      </w:r>
      <w:r>
        <w:br/>
      </w:r>
      <w:r>
        <w:rPr>
          <w:rFonts w:ascii="Times New Roman"/>
          <w:b w:val="false"/>
          <w:i w:val="false"/>
          <w:color w:val="000000"/>
          <w:sz w:val="28"/>
        </w:rPr>
        <w:t xml:space="preserve">
Өмiрбай Көпбайұлы           министрлiгiнің Тiркеу қызметi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Аманжолова                - Қазақстан Республикасы Сыртқы iстер </w:t>
      </w:r>
      <w:r>
        <w:br/>
      </w:r>
      <w:r>
        <w:rPr>
          <w:rFonts w:ascii="Times New Roman"/>
          <w:b w:val="false"/>
          <w:i w:val="false"/>
          <w:color w:val="000000"/>
          <w:sz w:val="28"/>
        </w:rPr>
        <w:t xml:space="preserve">
Зульфия Алтайқызы           министрлiгiнiң Департамент директоры; </w:t>
      </w:r>
    </w:p>
    <w:p>
      <w:pPr>
        <w:spacing w:after="0"/>
        <w:ind w:left="0"/>
        <w:jc w:val="both"/>
      </w:pPr>
      <w:r>
        <w:rPr>
          <w:rFonts w:ascii="Times New Roman"/>
          <w:b w:val="false"/>
          <w:i w:val="false"/>
          <w:color w:val="000000"/>
          <w:sz w:val="28"/>
        </w:rPr>
        <w:t xml:space="preserve">Боярина                   - Қазақстан Республикасы Мәдениет, ақпарат </w:t>
      </w:r>
      <w:r>
        <w:br/>
      </w:r>
      <w:r>
        <w:rPr>
          <w:rFonts w:ascii="Times New Roman"/>
          <w:b w:val="false"/>
          <w:i w:val="false"/>
          <w:color w:val="000000"/>
          <w:sz w:val="28"/>
        </w:rPr>
        <w:t xml:space="preserve">
Людмила Васильевна          және спорт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Ермекова                  - Қазақстан Республикасы Экономика және </w:t>
      </w:r>
      <w:r>
        <w:br/>
      </w:r>
      <w:r>
        <w:rPr>
          <w:rFonts w:ascii="Times New Roman"/>
          <w:b w:val="false"/>
          <w:i w:val="false"/>
          <w:color w:val="000000"/>
          <w:sz w:val="28"/>
        </w:rPr>
        <w:t xml:space="preserve">
Несiпбала Әбсағитқызы       бюджеттiк жоспарлау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Жұматаев                  - Қазақстан Республикасы Көлiк және </w:t>
      </w:r>
      <w:r>
        <w:br/>
      </w:r>
      <w:r>
        <w:rPr>
          <w:rFonts w:ascii="Times New Roman"/>
          <w:b w:val="false"/>
          <w:i w:val="false"/>
          <w:color w:val="000000"/>
          <w:sz w:val="28"/>
        </w:rPr>
        <w:t xml:space="preserve">
Рүстем Нүркеұлы             коммуникация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Көпжасарова               - Қазақстан Республикасы Мәдениет, ақпарат </w:t>
      </w:r>
      <w:r>
        <w:br/>
      </w:r>
      <w:r>
        <w:rPr>
          <w:rFonts w:ascii="Times New Roman"/>
          <w:b w:val="false"/>
          <w:i w:val="false"/>
          <w:color w:val="000000"/>
          <w:sz w:val="28"/>
        </w:rPr>
        <w:t xml:space="preserve">
Бибiгүл Амангелдiқызы       және спорт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Кривко                    - Қазақстан Республикасы Статистика </w:t>
      </w:r>
      <w:r>
        <w:br/>
      </w:r>
      <w:r>
        <w:rPr>
          <w:rFonts w:ascii="Times New Roman"/>
          <w:b w:val="false"/>
          <w:i w:val="false"/>
          <w:color w:val="000000"/>
          <w:sz w:val="28"/>
        </w:rPr>
        <w:t xml:space="preserve">
Нина Ивановна               агенттiгiнiң Департамент директоры; </w:t>
      </w:r>
    </w:p>
    <w:p>
      <w:pPr>
        <w:spacing w:after="0"/>
        <w:ind w:left="0"/>
        <w:jc w:val="both"/>
      </w:pPr>
      <w:r>
        <w:rPr>
          <w:rFonts w:ascii="Times New Roman"/>
          <w:b w:val="false"/>
          <w:i w:val="false"/>
          <w:color w:val="000000"/>
          <w:sz w:val="28"/>
        </w:rPr>
        <w:t xml:space="preserve">Қонақаев                  - Қазақстан Республикасы Энергетика және </w:t>
      </w:r>
      <w:r>
        <w:br/>
      </w:r>
      <w:r>
        <w:rPr>
          <w:rFonts w:ascii="Times New Roman"/>
          <w:b w:val="false"/>
          <w:i w:val="false"/>
          <w:color w:val="000000"/>
          <w:sz w:val="28"/>
        </w:rPr>
        <w:t xml:space="preserve">
Саяхат Алпысұлы             минералдық ресурстар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Сатығұл                   - Қазақстан Республикасы Ауыл </w:t>
      </w:r>
      <w:r>
        <w:br/>
      </w:r>
      <w:r>
        <w:rPr>
          <w:rFonts w:ascii="Times New Roman"/>
          <w:b w:val="false"/>
          <w:i w:val="false"/>
          <w:color w:val="000000"/>
          <w:sz w:val="28"/>
        </w:rPr>
        <w:t xml:space="preserve">
Совет Шайманұлы             шаруашылығы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Хасенов                   - Қазақстан Республикасы Ауыл </w:t>
      </w:r>
      <w:r>
        <w:br/>
      </w:r>
      <w:r>
        <w:rPr>
          <w:rFonts w:ascii="Times New Roman"/>
          <w:b w:val="false"/>
          <w:i w:val="false"/>
          <w:color w:val="000000"/>
          <w:sz w:val="28"/>
        </w:rPr>
        <w:t xml:space="preserve">
Сақташ Сатыбалдыұлы         шаруашылығы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Әубәкiров                 - Қазақстан Республикасы Қаржы </w:t>
      </w:r>
      <w:r>
        <w:br/>
      </w:r>
      <w:r>
        <w:rPr>
          <w:rFonts w:ascii="Times New Roman"/>
          <w:b w:val="false"/>
          <w:i w:val="false"/>
          <w:color w:val="000000"/>
          <w:sz w:val="28"/>
        </w:rPr>
        <w:t xml:space="preserve">
Дүйсенбек Қапарұлы          министрлiгi Қаржылық бақылау және </w:t>
      </w:r>
      <w:r>
        <w:br/>
      </w:r>
      <w:r>
        <w:rPr>
          <w:rFonts w:ascii="Times New Roman"/>
          <w:b w:val="false"/>
          <w:i w:val="false"/>
          <w:color w:val="000000"/>
          <w:sz w:val="28"/>
        </w:rPr>
        <w:t xml:space="preserve">
                            мемлекеттік сатып алу комитетiнiң </w:t>
      </w:r>
      <w:r>
        <w:br/>
      </w:r>
      <w:r>
        <w:rPr>
          <w:rFonts w:ascii="Times New Roman"/>
          <w:b w:val="false"/>
          <w:i w:val="false"/>
          <w:color w:val="000000"/>
          <w:sz w:val="28"/>
        </w:rPr>
        <w:t xml:space="preserve">
                            басқарма бастығы; </w:t>
      </w:r>
    </w:p>
    <w:p>
      <w:pPr>
        <w:spacing w:after="0"/>
        <w:ind w:left="0"/>
        <w:jc w:val="both"/>
      </w:pPr>
      <w:r>
        <w:rPr>
          <w:rFonts w:ascii="Times New Roman"/>
          <w:b w:val="false"/>
          <w:i w:val="false"/>
          <w:color w:val="000000"/>
          <w:sz w:val="28"/>
        </w:rPr>
        <w:t xml:space="preserve">Жақыпбаев                 - Қазақстан Республикасы Ауыл </w:t>
      </w:r>
      <w:r>
        <w:br/>
      </w:r>
      <w:r>
        <w:rPr>
          <w:rFonts w:ascii="Times New Roman"/>
          <w:b w:val="false"/>
          <w:i w:val="false"/>
          <w:color w:val="000000"/>
          <w:sz w:val="28"/>
        </w:rPr>
        <w:t xml:space="preserve">
Нығмат Хамитұлы             шаруашылығы министрлiгiнiң басқарма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Советский                 - Қазақстан Республикасы Экономика және </w:t>
      </w:r>
      <w:r>
        <w:br/>
      </w:r>
      <w:r>
        <w:rPr>
          <w:rFonts w:ascii="Times New Roman"/>
          <w:b w:val="false"/>
          <w:i w:val="false"/>
          <w:color w:val="000000"/>
          <w:sz w:val="28"/>
        </w:rPr>
        <w:t xml:space="preserve">
Вячеслав Крестьянович       бюджеттiк жоспарлау министрлiгiнiң </w:t>
      </w:r>
      <w:r>
        <w:br/>
      </w:r>
      <w:r>
        <w:rPr>
          <w:rFonts w:ascii="Times New Roman"/>
          <w:b w:val="false"/>
          <w:i w:val="false"/>
          <w:color w:val="000000"/>
          <w:sz w:val="28"/>
        </w:rPr>
        <w:t xml:space="preserve">
                            басқарма бастығы; </w:t>
      </w:r>
    </w:p>
    <w:p>
      <w:pPr>
        <w:spacing w:after="0"/>
        <w:ind w:left="0"/>
        <w:jc w:val="both"/>
      </w:pPr>
      <w:r>
        <w:rPr>
          <w:rFonts w:ascii="Times New Roman"/>
          <w:b/>
          <w:i w:val="false"/>
          <w:color w:val="000000"/>
          <w:sz w:val="28"/>
        </w:rPr>
        <w:t xml:space="preserve">                         Қызылорда облысы </w:t>
      </w:r>
    </w:p>
    <w:p>
      <w:pPr>
        <w:spacing w:after="0"/>
        <w:ind w:left="0"/>
        <w:jc w:val="both"/>
      </w:pPr>
      <w:r>
        <w:rPr>
          <w:rFonts w:ascii="Times New Roman"/>
          <w:b w:val="false"/>
          <w:i w:val="false"/>
          <w:color w:val="000000"/>
          <w:sz w:val="28"/>
        </w:rPr>
        <w:t xml:space="preserve">Көпеев                    - Қазақстан Республикасының Төтенше </w:t>
      </w:r>
      <w:r>
        <w:br/>
      </w:r>
      <w:r>
        <w:rPr>
          <w:rFonts w:ascii="Times New Roman"/>
          <w:b w:val="false"/>
          <w:i w:val="false"/>
          <w:color w:val="000000"/>
          <w:sz w:val="28"/>
        </w:rPr>
        <w:t xml:space="preserve">
Мұхамбет Жұманазарұлы       жағдайлар министрi, жетекшi; </w:t>
      </w:r>
    </w:p>
    <w:p>
      <w:pPr>
        <w:spacing w:after="0"/>
        <w:ind w:left="0"/>
        <w:jc w:val="both"/>
      </w:pPr>
      <w:r>
        <w:rPr>
          <w:rFonts w:ascii="Times New Roman"/>
          <w:b w:val="false"/>
          <w:i w:val="false"/>
          <w:color w:val="000000"/>
          <w:sz w:val="28"/>
        </w:rPr>
        <w:t xml:space="preserve">Мырзахметов               - Қазақстан Республикасының Ауыл </w:t>
      </w:r>
      <w:r>
        <w:br/>
      </w:r>
      <w:r>
        <w:rPr>
          <w:rFonts w:ascii="Times New Roman"/>
          <w:b w:val="false"/>
          <w:i w:val="false"/>
          <w:color w:val="000000"/>
          <w:sz w:val="28"/>
        </w:rPr>
        <w:t xml:space="preserve">
Асқар Исабекұлы             шаруашылығы бiрiншi вице-министрi; </w:t>
      </w:r>
    </w:p>
    <w:p>
      <w:pPr>
        <w:spacing w:after="0"/>
        <w:ind w:left="0"/>
        <w:jc w:val="both"/>
      </w:pPr>
      <w:r>
        <w:rPr>
          <w:rFonts w:ascii="Times New Roman"/>
          <w:b w:val="false"/>
          <w:i w:val="false"/>
          <w:color w:val="000000"/>
          <w:sz w:val="28"/>
        </w:rPr>
        <w:t xml:space="preserve">Асанов                    - Қазақстан Республикасының Әдiлет </w:t>
      </w:r>
      <w:r>
        <w:br/>
      </w:r>
      <w:r>
        <w:rPr>
          <w:rFonts w:ascii="Times New Roman"/>
          <w:b w:val="false"/>
          <w:i w:val="false"/>
          <w:color w:val="000000"/>
          <w:sz w:val="28"/>
        </w:rPr>
        <w:t xml:space="preserve">
Жақып Қажманұлы             вице-министрi; </w:t>
      </w:r>
    </w:p>
    <w:p>
      <w:pPr>
        <w:spacing w:after="0"/>
        <w:ind w:left="0"/>
        <w:jc w:val="both"/>
      </w:pPr>
      <w:r>
        <w:rPr>
          <w:rFonts w:ascii="Times New Roman"/>
          <w:b w:val="false"/>
          <w:i w:val="false"/>
          <w:color w:val="000000"/>
          <w:sz w:val="28"/>
        </w:rPr>
        <w:t xml:space="preserve">Қуандықов                 - Қазақстан Республикасының Төтенше </w:t>
      </w:r>
      <w:r>
        <w:br/>
      </w:r>
      <w:r>
        <w:rPr>
          <w:rFonts w:ascii="Times New Roman"/>
          <w:b w:val="false"/>
          <w:i w:val="false"/>
          <w:color w:val="000000"/>
          <w:sz w:val="28"/>
        </w:rPr>
        <w:t xml:space="preserve">
Болатбек Баянұлы            жағдайлар вице-министрi; </w:t>
      </w:r>
    </w:p>
    <w:p>
      <w:pPr>
        <w:spacing w:after="0"/>
        <w:ind w:left="0"/>
        <w:jc w:val="both"/>
      </w:pPr>
      <w:r>
        <w:rPr>
          <w:rFonts w:ascii="Times New Roman"/>
          <w:b w:val="false"/>
          <w:i w:val="false"/>
          <w:color w:val="000000"/>
          <w:sz w:val="28"/>
        </w:rPr>
        <w:t xml:space="preserve">Сапарбаев                 - Қазақстан Республикасының Қаржы вице- </w:t>
      </w:r>
      <w:r>
        <w:br/>
      </w:r>
      <w:r>
        <w:rPr>
          <w:rFonts w:ascii="Times New Roman"/>
          <w:b w:val="false"/>
          <w:i w:val="false"/>
          <w:color w:val="000000"/>
          <w:sz w:val="28"/>
        </w:rPr>
        <w:t xml:space="preserve">
Бердiбек Мәшбекұлы          министрi - Кедендiк бақылау комитетiнің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Сұлтанов                  - Қазақстан Республикасының Экономика </w:t>
      </w:r>
      <w:r>
        <w:br/>
      </w:r>
      <w:r>
        <w:rPr>
          <w:rFonts w:ascii="Times New Roman"/>
          <w:b w:val="false"/>
          <w:i w:val="false"/>
          <w:color w:val="000000"/>
          <w:sz w:val="28"/>
        </w:rPr>
        <w:t xml:space="preserve">
Бақыт Тұрлыханұлы           және бюджеттiк жоспарлау вице-министрi; </w:t>
      </w:r>
    </w:p>
    <w:p>
      <w:pPr>
        <w:spacing w:after="0"/>
        <w:ind w:left="0"/>
        <w:jc w:val="both"/>
      </w:pPr>
      <w:r>
        <w:rPr>
          <w:rFonts w:ascii="Times New Roman"/>
          <w:b w:val="false"/>
          <w:i w:val="false"/>
          <w:color w:val="000000"/>
          <w:sz w:val="28"/>
        </w:rPr>
        <w:t xml:space="preserve">Әбдiрәсілов               - Қазақстан Республикасы Бiлiм және ғылым </w:t>
      </w:r>
      <w:r>
        <w:br/>
      </w:r>
      <w:r>
        <w:rPr>
          <w:rFonts w:ascii="Times New Roman"/>
          <w:b w:val="false"/>
          <w:i w:val="false"/>
          <w:color w:val="000000"/>
          <w:sz w:val="28"/>
        </w:rPr>
        <w:t xml:space="preserve">
Болатбек Серiкбайұлы        министрлiгi Бiлiм және ғылым саласындағы </w:t>
      </w:r>
      <w:r>
        <w:br/>
      </w:r>
      <w:r>
        <w:rPr>
          <w:rFonts w:ascii="Times New Roman"/>
          <w:b w:val="false"/>
          <w:i w:val="false"/>
          <w:color w:val="000000"/>
          <w:sz w:val="28"/>
        </w:rPr>
        <w:t xml:space="preserve">
                            қадағалау және аттестаттау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Раханов                   - Қазақстан Республикасы Қаржы </w:t>
      </w:r>
      <w:r>
        <w:br/>
      </w:r>
      <w:r>
        <w:rPr>
          <w:rFonts w:ascii="Times New Roman"/>
          <w:b w:val="false"/>
          <w:i w:val="false"/>
          <w:color w:val="000000"/>
          <w:sz w:val="28"/>
        </w:rPr>
        <w:t xml:space="preserve">
Мақсұтбек Смағұлұлы         министрлiгi Мемлекеттiк мүлiк және </w:t>
      </w:r>
      <w:r>
        <w:br/>
      </w:r>
      <w:r>
        <w:rPr>
          <w:rFonts w:ascii="Times New Roman"/>
          <w:b w:val="false"/>
          <w:i w:val="false"/>
          <w:color w:val="000000"/>
          <w:sz w:val="28"/>
        </w:rPr>
        <w:t xml:space="preserve">
                            жекешелендiру комитетiнiң төрағасы; </w:t>
      </w:r>
    </w:p>
    <w:p>
      <w:pPr>
        <w:spacing w:after="0"/>
        <w:ind w:left="0"/>
        <w:jc w:val="both"/>
      </w:pPr>
      <w:r>
        <w:rPr>
          <w:rFonts w:ascii="Times New Roman"/>
          <w:b w:val="false"/>
          <w:i w:val="false"/>
          <w:color w:val="000000"/>
          <w:sz w:val="28"/>
        </w:rPr>
        <w:t xml:space="preserve">Мәмбетов                  - Қазақстан Республикасы Көлiк және </w:t>
      </w:r>
      <w:r>
        <w:br/>
      </w:r>
      <w:r>
        <w:rPr>
          <w:rFonts w:ascii="Times New Roman"/>
          <w:b w:val="false"/>
          <w:i w:val="false"/>
          <w:color w:val="000000"/>
          <w:sz w:val="28"/>
        </w:rPr>
        <w:t xml:space="preserve">
Алматбек Әбiлқасымұлы       коммуникация министрлігі Азаматтық </w:t>
      </w:r>
      <w:r>
        <w:br/>
      </w:r>
      <w:r>
        <w:rPr>
          <w:rFonts w:ascii="Times New Roman"/>
          <w:b w:val="false"/>
          <w:i w:val="false"/>
          <w:color w:val="000000"/>
          <w:sz w:val="28"/>
        </w:rPr>
        <w:t xml:space="preserve">
                            авиация комитетiнiң төрағасы; </w:t>
      </w:r>
    </w:p>
    <w:p>
      <w:pPr>
        <w:spacing w:after="0"/>
        <w:ind w:left="0"/>
        <w:jc w:val="both"/>
      </w:pPr>
      <w:r>
        <w:rPr>
          <w:rFonts w:ascii="Times New Roman"/>
          <w:b w:val="false"/>
          <w:i w:val="false"/>
          <w:color w:val="000000"/>
          <w:sz w:val="28"/>
        </w:rPr>
        <w:t xml:space="preserve">Омаров                    - Қазақстан Республикасы Мәдениет, ақпарат </w:t>
      </w:r>
      <w:r>
        <w:br/>
      </w:r>
      <w:r>
        <w:rPr>
          <w:rFonts w:ascii="Times New Roman"/>
          <w:b w:val="false"/>
          <w:i w:val="false"/>
          <w:color w:val="000000"/>
          <w:sz w:val="28"/>
        </w:rPr>
        <w:t xml:space="preserve">
Бауыржан Жұмаханұлы         және спорт министрлiгi Тiл комитетінiң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Ахметов                   - Қазақстан Республикасының Премьер- </w:t>
      </w:r>
      <w:r>
        <w:br/>
      </w:r>
      <w:r>
        <w:rPr>
          <w:rFonts w:ascii="Times New Roman"/>
          <w:b w:val="false"/>
          <w:i w:val="false"/>
          <w:color w:val="000000"/>
          <w:sz w:val="28"/>
        </w:rPr>
        <w:t xml:space="preserve">
Серiк Баужанұлы             Министрi Кеңсесiнiң Бөлiм меңгерушiсi; </w:t>
      </w:r>
    </w:p>
    <w:p>
      <w:pPr>
        <w:spacing w:after="0"/>
        <w:ind w:left="0"/>
        <w:jc w:val="both"/>
      </w:pPr>
      <w:r>
        <w:rPr>
          <w:rFonts w:ascii="Times New Roman"/>
          <w:b w:val="false"/>
          <w:i w:val="false"/>
          <w:color w:val="000000"/>
          <w:sz w:val="28"/>
        </w:rPr>
        <w:t xml:space="preserve">Ыбрайымжанұлы             - Қазақстан Республикасының Премьер- </w:t>
      </w:r>
      <w:r>
        <w:br/>
      </w:r>
      <w:r>
        <w:rPr>
          <w:rFonts w:ascii="Times New Roman"/>
          <w:b w:val="false"/>
          <w:i w:val="false"/>
          <w:color w:val="000000"/>
          <w:sz w:val="28"/>
        </w:rPr>
        <w:t xml:space="preserve">
Райхан                      Министрi Кеңсесiнiң бас инспекторы; </w:t>
      </w:r>
    </w:p>
    <w:p>
      <w:pPr>
        <w:spacing w:after="0"/>
        <w:ind w:left="0"/>
        <w:jc w:val="both"/>
      </w:pPr>
      <w:r>
        <w:rPr>
          <w:rFonts w:ascii="Times New Roman"/>
          <w:b w:val="false"/>
          <w:i w:val="false"/>
          <w:color w:val="000000"/>
          <w:sz w:val="28"/>
        </w:rPr>
        <w:t xml:space="preserve">Аққұлов                   - Қазақстан Республикасы Әдiлет </w:t>
      </w:r>
      <w:r>
        <w:br/>
      </w:r>
      <w:r>
        <w:rPr>
          <w:rFonts w:ascii="Times New Roman"/>
          <w:b w:val="false"/>
          <w:i w:val="false"/>
          <w:color w:val="000000"/>
          <w:sz w:val="28"/>
        </w:rPr>
        <w:t xml:space="preserve">
Абылайхан Шынтемiрұлы       министрлiгiнiң Қылмыстық атқару жүйесi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Аппарбеков                - Қазақстан Республикасы Төтенше </w:t>
      </w:r>
      <w:r>
        <w:br/>
      </w:r>
      <w:r>
        <w:rPr>
          <w:rFonts w:ascii="Times New Roman"/>
          <w:b w:val="false"/>
          <w:i w:val="false"/>
          <w:color w:val="000000"/>
          <w:sz w:val="28"/>
        </w:rPr>
        <w:t xml:space="preserve">
Серiк Сейiтұлы              жағдайлар министрлiгiнiң Төтенше </w:t>
      </w:r>
      <w:r>
        <w:br/>
      </w:r>
      <w:r>
        <w:rPr>
          <w:rFonts w:ascii="Times New Roman"/>
          <w:b w:val="false"/>
          <w:i w:val="false"/>
          <w:color w:val="000000"/>
          <w:sz w:val="28"/>
        </w:rPr>
        <w:t xml:space="preserve">
                            жағдайлар саласындағы мемлекеттiк </w:t>
      </w:r>
      <w:r>
        <w:br/>
      </w:r>
      <w:r>
        <w:rPr>
          <w:rFonts w:ascii="Times New Roman"/>
          <w:b w:val="false"/>
          <w:i w:val="false"/>
          <w:color w:val="000000"/>
          <w:sz w:val="28"/>
        </w:rPr>
        <w:t xml:space="preserve">
                            бақылау және қадағалау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Базарбаева                - Қазақстан Республикасы Қаржы </w:t>
      </w:r>
      <w:r>
        <w:br/>
      </w:r>
      <w:r>
        <w:rPr>
          <w:rFonts w:ascii="Times New Roman"/>
          <w:b w:val="false"/>
          <w:i w:val="false"/>
          <w:color w:val="000000"/>
          <w:sz w:val="28"/>
        </w:rPr>
        <w:t xml:space="preserve">
Әсия Бақытқызы              министрлiгiнiң Салық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Толстокоров               - Қазақстан Республикасы Көлiк және </w:t>
      </w:r>
      <w:r>
        <w:br/>
      </w:r>
      <w:r>
        <w:rPr>
          <w:rFonts w:ascii="Times New Roman"/>
          <w:b w:val="false"/>
          <w:i w:val="false"/>
          <w:color w:val="000000"/>
          <w:sz w:val="28"/>
        </w:rPr>
        <w:t xml:space="preserve">
Павел Александрович         коммуникация министрлiгiнiң Көлiктiк </w:t>
      </w:r>
      <w:r>
        <w:br/>
      </w:r>
      <w:r>
        <w:rPr>
          <w:rFonts w:ascii="Times New Roman"/>
          <w:b w:val="false"/>
          <w:i w:val="false"/>
          <w:color w:val="000000"/>
          <w:sz w:val="28"/>
        </w:rPr>
        <w:t xml:space="preserve">
                            бақылау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Әбденов                   - Қазақстан Республикасы Еңбек және </w:t>
      </w:r>
      <w:r>
        <w:br/>
      </w:r>
      <w:r>
        <w:rPr>
          <w:rFonts w:ascii="Times New Roman"/>
          <w:b w:val="false"/>
          <w:i w:val="false"/>
          <w:color w:val="000000"/>
          <w:sz w:val="28"/>
        </w:rPr>
        <w:t xml:space="preserve">
Серiк Сақбалдыұлы           халықты әлеуметтiк қорғау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Әбдiрайымов               - Қазақстан Республикасы Ауыл </w:t>
      </w:r>
      <w:r>
        <w:br/>
      </w:r>
      <w:r>
        <w:rPr>
          <w:rFonts w:ascii="Times New Roman"/>
          <w:b w:val="false"/>
          <w:i w:val="false"/>
          <w:color w:val="000000"/>
          <w:sz w:val="28"/>
        </w:rPr>
        <w:t xml:space="preserve">
Мырзагелдi                  шаруашылығы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Алпысбаев                 - Қазақстан Республикасы Iшкi iстер </w:t>
      </w:r>
      <w:r>
        <w:br/>
      </w:r>
      <w:r>
        <w:rPr>
          <w:rFonts w:ascii="Times New Roman"/>
          <w:b w:val="false"/>
          <w:i w:val="false"/>
          <w:color w:val="000000"/>
          <w:sz w:val="28"/>
        </w:rPr>
        <w:t xml:space="preserve">
Ғазымбек                    министрлiгiнiң Департамент бастығы; </w:t>
      </w:r>
    </w:p>
    <w:p>
      <w:pPr>
        <w:spacing w:after="0"/>
        <w:ind w:left="0"/>
        <w:jc w:val="both"/>
      </w:pPr>
      <w:r>
        <w:rPr>
          <w:rFonts w:ascii="Times New Roman"/>
          <w:b w:val="false"/>
          <w:i w:val="false"/>
          <w:color w:val="000000"/>
          <w:sz w:val="28"/>
        </w:rPr>
        <w:t xml:space="preserve">Василинюк                 - Қазақстан Республикасы Энергетика және </w:t>
      </w:r>
      <w:r>
        <w:br/>
      </w:r>
      <w:r>
        <w:rPr>
          <w:rFonts w:ascii="Times New Roman"/>
          <w:b w:val="false"/>
          <w:i w:val="false"/>
          <w:color w:val="000000"/>
          <w:sz w:val="28"/>
        </w:rPr>
        <w:t xml:space="preserve">
Татьяна Ивановна            минералдық ресурстар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Дементьева                - Қазақстан Республикасы Статистика </w:t>
      </w:r>
      <w:r>
        <w:br/>
      </w:r>
      <w:r>
        <w:rPr>
          <w:rFonts w:ascii="Times New Roman"/>
          <w:b w:val="false"/>
          <w:i w:val="false"/>
          <w:color w:val="000000"/>
          <w:sz w:val="28"/>
        </w:rPr>
        <w:t xml:space="preserve">
Лариса Вениаминовна         агенттiгiнiң Департамент директоры; </w:t>
      </w:r>
    </w:p>
    <w:p>
      <w:pPr>
        <w:spacing w:after="0"/>
        <w:ind w:left="0"/>
        <w:jc w:val="both"/>
      </w:pPr>
      <w:r>
        <w:rPr>
          <w:rFonts w:ascii="Times New Roman"/>
          <w:b w:val="false"/>
          <w:i w:val="false"/>
          <w:color w:val="000000"/>
          <w:sz w:val="28"/>
        </w:rPr>
        <w:t xml:space="preserve">Құсайынов                 - Қазақстан Республикасы Экономика және </w:t>
      </w:r>
      <w:r>
        <w:br/>
      </w:r>
      <w:r>
        <w:rPr>
          <w:rFonts w:ascii="Times New Roman"/>
          <w:b w:val="false"/>
          <w:i w:val="false"/>
          <w:color w:val="000000"/>
          <w:sz w:val="28"/>
        </w:rPr>
        <w:t xml:space="preserve">
Марат Әпсеметұлы            бюджеттiк жоспарлау министрлігінiң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Орманова                  - Қазақстан Республикасы Қоршаған ортаны </w:t>
      </w:r>
      <w:r>
        <w:br/>
      </w:r>
      <w:r>
        <w:rPr>
          <w:rFonts w:ascii="Times New Roman"/>
          <w:b w:val="false"/>
          <w:i w:val="false"/>
          <w:color w:val="000000"/>
          <w:sz w:val="28"/>
        </w:rPr>
        <w:t xml:space="preserve">
Индира Бектемiрқызы         қорғау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Хамзина                   - Қазақстан Республикасы Денсаулық сақтау </w:t>
      </w:r>
      <w:r>
        <w:br/>
      </w:r>
      <w:r>
        <w:rPr>
          <w:rFonts w:ascii="Times New Roman"/>
          <w:b w:val="false"/>
          <w:i w:val="false"/>
          <w:color w:val="000000"/>
          <w:sz w:val="28"/>
        </w:rPr>
        <w:t xml:space="preserve">
Нұргүл Қалиқызы             министрлiгiнiң Департамент директоры; </w:t>
      </w:r>
    </w:p>
    <w:p>
      <w:pPr>
        <w:spacing w:after="0"/>
        <w:ind w:left="0"/>
        <w:jc w:val="both"/>
      </w:pPr>
      <w:r>
        <w:rPr>
          <w:rFonts w:ascii="Times New Roman"/>
          <w:b/>
          <w:i w:val="false"/>
          <w:color w:val="000000"/>
          <w:sz w:val="28"/>
        </w:rPr>
        <w:t xml:space="preserve">                         Маңғыстау облысы </w:t>
      </w:r>
    </w:p>
    <w:p>
      <w:pPr>
        <w:spacing w:after="0"/>
        <w:ind w:left="0"/>
        <w:jc w:val="both"/>
      </w:pPr>
      <w:r>
        <w:rPr>
          <w:rFonts w:ascii="Times New Roman"/>
          <w:b w:val="false"/>
          <w:i w:val="false"/>
          <w:color w:val="000000"/>
          <w:sz w:val="28"/>
        </w:rPr>
        <w:t xml:space="preserve">Школьник                  - Қазақстан Республикасының Энергетика </w:t>
      </w:r>
      <w:r>
        <w:br/>
      </w:r>
      <w:r>
        <w:rPr>
          <w:rFonts w:ascii="Times New Roman"/>
          <w:b w:val="false"/>
          <w:i w:val="false"/>
          <w:color w:val="000000"/>
          <w:sz w:val="28"/>
        </w:rPr>
        <w:t xml:space="preserve">
Владимир Сергеевич          және минералдық ресурстар министрi, </w:t>
      </w:r>
      <w:r>
        <w:br/>
      </w:r>
      <w:r>
        <w:rPr>
          <w:rFonts w:ascii="Times New Roman"/>
          <w:b w:val="false"/>
          <w:i w:val="false"/>
          <w:color w:val="000000"/>
          <w:sz w:val="28"/>
        </w:rPr>
        <w:t xml:space="preserve">
                            жетекшi; </w:t>
      </w:r>
    </w:p>
    <w:p>
      <w:pPr>
        <w:spacing w:after="0"/>
        <w:ind w:left="0"/>
        <w:jc w:val="both"/>
      </w:pPr>
      <w:r>
        <w:rPr>
          <w:rFonts w:ascii="Times New Roman"/>
          <w:b w:val="false"/>
          <w:i w:val="false"/>
          <w:color w:val="000000"/>
          <w:sz w:val="28"/>
        </w:rPr>
        <w:t xml:space="preserve">Әбдiмомынов               - Қазақстан Республикасының Білiм және </w:t>
      </w:r>
      <w:r>
        <w:br/>
      </w:r>
      <w:r>
        <w:rPr>
          <w:rFonts w:ascii="Times New Roman"/>
          <w:b w:val="false"/>
          <w:i w:val="false"/>
          <w:color w:val="000000"/>
          <w:sz w:val="28"/>
        </w:rPr>
        <w:t xml:space="preserve">
Азамат Құрманбекұлы         ғылым вице-министрi; </w:t>
      </w:r>
    </w:p>
    <w:p>
      <w:pPr>
        <w:spacing w:after="0"/>
        <w:ind w:left="0"/>
        <w:jc w:val="both"/>
      </w:pPr>
      <w:r>
        <w:rPr>
          <w:rFonts w:ascii="Times New Roman"/>
          <w:b w:val="false"/>
          <w:i w:val="false"/>
          <w:color w:val="000000"/>
          <w:sz w:val="28"/>
        </w:rPr>
        <w:t xml:space="preserve">Әбiлғазин                 - Қазақстан Республикасының Көлiк және </w:t>
      </w:r>
      <w:r>
        <w:br/>
      </w:r>
      <w:r>
        <w:rPr>
          <w:rFonts w:ascii="Times New Roman"/>
          <w:b w:val="false"/>
          <w:i w:val="false"/>
          <w:color w:val="000000"/>
          <w:sz w:val="28"/>
        </w:rPr>
        <w:t xml:space="preserve">
Талғат Байтемiрұлы          коммуникация вице-министрi; </w:t>
      </w:r>
    </w:p>
    <w:p>
      <w:pPr>
        <w:spacing w:after="0"/>
        <w:ind w:left="0"/>
        <w:jc w:val="both"/>
      </w:pPr>
      <w:r>
        <w:rPr>
          <w:rFonts w:ascii="Times New Roman"/>
          <w:b w:val="false"/>
          <w:i w:val="false"/>
          <w:color w:val="000000"/>
          <w:sz w:val="28"/>
        </w:rPr>
        <w:t xml:space="preserve">Қиынов                    - Қазақстан Республикасының Энергетика </w:t>
      </w:r>
      <w:r>
        <w:br/>
      </w:r>
      <w:r>
        <w:rPr>
          <w:rFonts w:ascii="Times New Roman"/>
          <w:b w:val="false"/>
          <w:i w:val="false"/>
          <w:color w:val="000000"/>
          <w:sz w:val="28"/>
        </w:rPr>
        <w:t xml:space="preserve">
Ләззат Кетебайұлы           және минералдық ресурстар вице-министрi; </w:t>
      </w:r>
    </w:p>
    <w:p>
      <w:pPr>
        <w:spacing w:after="0"/>
        <w:ind w:left="0"/>
        <w:jc w:val="both"/>
      </w:pPr>
      <w:r>
        <w:rPr>
          <w:rFonts w:ascii="Times New Roman"/>
          <w:b w:val="false"/>
          <w:i w:val="false"/>
          <w:color w:val="000000"/>
          <w:sz w:val="28"/>
        </w:rPr>
        <w:t xml:space="preserve">Әбiлмәжiнов               - Қазақстан Республикасының Премьер- </w:t>
      </w:r>
      <w:r>
        <w:br/>
      </w:r>
      <w:r>
        <w:rPr>
          <w:rFonts w:ascii="Times New Roman"/>
          <w:b w:val="false"/>
          <w:i w:val="false"/>
          <w:color w:val="000000"/>
          <w:sz w:val="28"/>
        </w:rPr>
        <w:t xml:space="preserve">
Темiрғали Текебасұлы        Министрi Кеңсесiнiң бас инспекторы; </w:t>
      </w:r>
    </w:p>
    <w:p>
      <w:pPr>
        <w:spacing w:after="0"/>
        <w:ind w:left="0"/>
        <w:jc w:val="both"/>
      </w:pPr>
      <w:r>
        <w:rPr>
          <w:rFonts w:ascii="Times New Roman"/>
          <w:b w:val="false"/>
          <w:i w:val="false"/>
          <w:color w:val="000000"/>
          <w:sz w:val="28"/>
        </w:rPr>
        <w:t xml:space="preserve">Нәлiбаев                  - Қазақстан Республикасы Қаржы </w:t>
      </w:r>
      <w:r>
        <w:br/>
      </w:r>
      <w:r>
        <w:rPr>
          <w:rFonts w:ascii="Times New Roman"/>
          <w:b w:val="false"/>
          <w:i w:val="false"/>
          <w:color w:val="000000"/>
          <w:sz w:val="28"/>
        </w:rPr>
        <w:t xml:space="preserve">
Әбдiқалық Зәкiрұлы          министрлiгi Қаржылық бақылау және </w:t>
      </w:r>
      <w:r>
        <w:br/>
      </w:r>
      <w:r>
        <w:rPr>
          <w:rFonts w:ascii="Times New Roman"/>
          <w:b w:val="false"/>
          <w:i w:val="false"/>
          <w:color w:val="000000"/>
          <w:sz w:val="28"/>
        </w:rPr>
        <w:t xml:space="preserve">
                            мемлекеттік сатып алу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Рамазанов                 - Қазақстан Республикасы Энергетика және </w:t>
      </w:r>
      <w:r>
        <w:br/>
      </w:r>
      <w:r>
        <w:rPr>
          <w:rFonts w:ascii="Times New Roman"/>
          <w:b w:val="false"/>
          <w:i w:val="false"/>
          <w:color w:val="000000"/>
          <w:sz w:val="28"/>
        </w:rPr>
        <w:t xml:space="preserve">
Мұрат Зикенұлы              минералдық ресурстар министрлiгi </w:t>
      </w:r>
      <w:r>
        <w:br/>
      </w:r>
      <w:r>
        <w:rPr>
          <w:rFonts w:ascii="Times New Roman"/>
          <w:b w:val="false"/>
          <w:i w:val="false"/>
          <w:color w:val="000000"/>
          <w:sz w:val="28"/>
        </w:rPr>
        <w:t xml:space="preserve">
                            Мемлекеттiк энергетикалық қадағалау </w:t>
      </w:r>
      <w:r>
        <w:br/>
      </w:r>
      <w:r>
        <w:rPr>
          <w:rFonts w:ascii="Times New Roman"/>
          <w:b w:val="false"/>
          <w:i w:val="false"/>
          <w:color w:val="000000"/>
          <w:sz w:val="28"/>
        </w:rPr>
        <w:t xml:space="preserve">
                            комитетінiң төрағасы; </w:t>
      </w:r>
    </w:p>
    <w:p>
      <w:pPr>
        <w:spacing w:after="0"/>
        <w:ind w:left="0"/>
        <w:jc w:val="both"/>
      </w:pPr>
      <w:r>
        <w:rPr>
          <w:rFonts w:ascii="Times New Roman"/>
          <w:b w:val="false"/>
          <w:i w:val="false"/>
          <w:color w:val="000000"/>
          <w:sz w:val="28"/>
        </w:rPr>
        <w:t xml:space="preserve">Әлиев                     - Қазақстан Республикасы Энергетика және </w:t>
      </w:r>
      <w:r>
        <w:br/>
      </w:r>
      <w:r>
        <w:rPr>
          <w:rFonts w:ascii="Times New Roman"/>
          <w:b w:val="false"/>
          <w:i w:val="false"/>
          <w:color w:val="000000"/>
          <w:sz w:val="28"/>
        </w:rPr>
        <w:t xml:space="preserve">
Ертiсбай Ахметжанұлы        минералдық ресурстар министрлiгiнiң </w:t>
      </w:r>
      <w:r>
        <w:br/>
      </w:r>
      <w:r>
        <w:rPr>
          <w:rFonts w:ascii="Times New Roman"/>
          <w:b w:val="false"/>
          <w:i w:val="false"/>
          <w:color w:val="000000"/>
          <w:sz w:val="28"/>
        </w:rPr>
        <w:t xml:space="preserve">
                            Мемлекеттік энергетикалық қадағалау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Әлиғожин                  - Қазақстан Республикасы Әдiлет </w:t>
      </w:r>
      <w:r>
        <w:br/>
      </w:r>
      <w:r>
        <w:rPr>
          <w:rFonts w:ascii="Times New Roman"/>
          <w:b w:val="false"/>
          <w:i w:val="false"/>
          <w:color w:val="000000"/>
          <w:sz w:val="28"/>
        </w:rPr>
        <w:t xml:space="preserve">
Бекет Қабиденұлы            министрлiгiнiң Зияткерлiк меншiк құқығы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Асқаров                   - Қазақстан Республикасы Денсаулық сақтау </w:t>
      </w:r>
      <w:r>
        <w:br/>
      </w:r>
      <w:r>
        <w:rPr>
          <w:rFonts w:ascii="Times New Roman"/>
          <w:b w:val="false"/>
          <w:i w:val="false"/>
          <w:color w:val="000000"/>
          <w:sz w:val="28"/>
        </w:rPr>
        <w:t xml:space="preserve">
Альберт Мұхтарұлы           министрлігінiң Мемлекеттiк санитарлық- </w:t>
      </w:r>
      <w:r>
        <w:br/>
      </w:r>
      <w:r>
        <w:rPr>
          <w:rFonts w:ascii="Times New Roman"/>
          <w:b w:val="false"/>
          <w:i w:val="false"/>
          <w:color w:val="000000"/>
          <w:sz w:val="28"/>
        </w:rPr>
        <w:t xml:space="preserve">
                            эпидемиологиялық қадағалау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Атшабаров                 - Қазақстан Республикасы Ауыл </w:t>
      </w:r>
      <w:r>
        <w:br/>
      </w:r>
      <w:r>
        <w:rPr>
          <w:rFonts w:ascii="Times New Roman"/>
          <w:b w:val="false"/>
          <w:i w:val="false"/>
          <w:color w:val="000000"/>
          <w:sz w:val="28"/>
        </w:rPr>
        <w:t xml:space="preserve">
Нұрлан Бақытжанұлы          шаруашылығы министрлiгiнiң Су </w:t>
      </w:r>
      <w:r>
        <w:br/>
      </w:r>
      <w:r>
        <w:rPr>
          <w:rFonts w:ascii="Times New Roman"/>
          <w:b w:val="false"/>
          <w:i w:val="false"/>
          <w:color w:val="000000"/>
          <w:sz w:val="28"/>
        </w:rPr>
        <w:t xml:space="preserve">
                            ресурстары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Ырысалиев                 - Қазақстан Республикасы Бiлiм және ғылым </w:t>
      </w:r>
      <w:r>
        <w:br/>
      </w:r>
      <w:r>
        <w:rPr>
          <w:rFonts w:ascii="Times New Roman"/>
          <w:b w:val="false"/>
          <w:i w:val="false"/>
          <w:color w:val="000000"/>
          <w:sz w:val="28"/>
        </w:rPr>
        <w:t xml:space="preserve">
Серiк Әзтайұлы              министрлiгiнiң Бiлiм және ғылым </w:t>
      </w:r>
      <w:r>
        <w:br/>
      </w:r>
      <w:r>
        <w:rPr>
          <w:rFonts w:ascii="Times New Roman"/>
          <w:b w:val="false"/>
          <w:i w:val="false"/>
          <w:color w:val="000000"/>
          <w:sz w:val="28"/>
        </w:rPr>
        <w:t xml:space="preserve">
                            саласындағы қадағалау және аттестаттау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Тәжiбай                   - Қазақстан Республикасы Мәдениет, ақпарат </w:t>
      </w:r>
      <w:r>
        <w:br/>
      </w:r>
      <w:r>
        <w:rPr>
          <w:rFonts w:ascii="Times New Roman"/>
          <w:b w:val="false"/>
          <w:i w:val="false"/>
          <w:color w:val="000000"/>
          <w:sz w:val="28"/>
        </w:rPr>
        <w:t xml:space="preserve">
Бақытбек                    және спорт министрлiгiнiң Спорт iстерi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Шолпанқұлов               - Қазақстан Республикасы Қаржы </w:t>
      </w:r>
      <w:r>
        <w:br/>
      </w:r>
      <w:r>
        <w:rPr>
          <w:rFonts w:ascii="Times New Roman"/>
          <w:b w:val="false"/>
          <w:i w:val="false"/>
          <w:color w:val="000000"/>
          <w:sz w:val="28"/>
        </w:rPr>
        <w:t xml:space="preserve">
Берiк Шолпанқұлұлы          министрлiгiнiң Қазынашылық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Әлиев                     - Қазақстан Республикасы Табиғи </w:t>
      </w:r>
      <w:r>
        <w:br/>
      </w:r>
      <w:r>
        <w:rPr>
          <w:rFonts w:ascii="Times New Roman"/>
          <w:b w:val="false"/>
          <w:i w:val="false"/>
          <w:color w:val="000000"/>
          <w:sz w:val="28"/>
        </w:rPr>
        <w:t xml:space="preserve">
Ескендiр Шәмiлұлы           монополияларды реттеу агенттiгiнiң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Баударбек-Қожатаев        - Қазақстан Республикасы Сыртқы iстер </w:t>
      </w:r>
      <w:r>
        <w:br/>
      </w:r>
      <w:r>
        <w:rPr>
          <w:rFonts w:ascii="Times New Roman"/>
          <w:b w:val="false"/>
          <w:i w:val="false"/>
          <w:color w:val="000000"/>
          <w:sz w:val="28"/>
        </w:rPr>
        <w:t xml:space="preserve">
Ерлан Кеңесұлы              министрлiгiнiң Департамент директоры; </w:t>
      </w:r>
    </w:p>
    <w:p>
      <w:pPr>
        <w:spacing w:after="0"/>
        <w:ind w:left="0"/>
        <w:jc w:val="both"/>
      </w:pPr>
      <w:r>
        <w:rPr>
          <w:rFonts w:ascii="Times New Roman"/>
          <w:b w:val="false"/>
          <w:i w:val="false"/>
          <w:color w:val="000000"/>
          <w:sz w:val="28"/>
        </w:rPr>
        <w:t xml:space="preserve">Есбергенов                - Қазақстан Республикасы Еңбек және </w:t>
      </w:r>
      <w:r>
        <w:br/>
      </w:r>
      <w:r>
        <w:rPr>
          <w:rFonts w:ascii="Times New Roman"/>
          <w:b w:val="false"/>
          <w:i w:val="false"/>
          <w:color w:val="000000"/>
          <w:sz w:val="28"/>
        </w:rPr>
        <w:t xml:space="preserve">
Сағынай Төлешұлы            халықты әлеуметтiк қорғау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Мұқажанов                 - Қазақстан Республикасы Iшкi iстер </w:t>
      </w:r>
      <w:r>
        <w:br/>
      </w:r>
      <w:r>
        <w:rPr>
          <w:rFonts w:ascii="Times New Roman"/>
          <w:b w:val="false"/>
          <w:i w:val="false"/>
          <w:color w:val="000000"/>
          <w:sz w:val="28"/>
        </w:rPr>
        <w:t xml:space="preserve">
Ахметжан Қамзаұлы           министрлiгiнiң Департамент бастығы; </w:t>
      </w:r>
    </w:p>
    <w:p>
      <w:pPr>
        <w:spacing w:after="0"/>
        <w:ind w:left="0"/>
        <w:jc w:val="both"/>
      </w:pPr>
      <w:r>
        <w:rPr>
          <w:rFonts w:ascii="Times New Roman"/>
          <w:b w:val="false"/>
          <w:i w:val="false"/>
          <w:color w:val="000000"/>
          <w:sz w:val="28"/>
        </w:rPr>
        <w:t xml:space="preserve">Hepcecoв                  - Қазақстан Республикасы Денсаулық сақтау </w:t>
      </w:r>
      <w:r>
        <w:br/>
      </w:r>
      <w:r>
        <w:rPr>
          <w:rFonts w:ascii="Times New Roman"/>
          <w:b w:val="false"/>
          <w:i w:val="false"/>
          <w:color w:val="000000"/>
          <w:sz w:val="28"/>
        </w:rPr>
        <w:t xml:space="preserve">
Александр Витальевич        министрлiгiнiң Департамент директоры; </w:t>
      </w:r>
    </w:p>
    <w:p>
      <w:pPr>
        <w:spacing w:after="0"/>
        <w:ind w:left="0"/>
        <w:jc w:val="both"/>
      </w:pPr>
      <w:r>
        <w:rPr>
          <w:rFonts w:ascii="Times New Roman"/>
          <w:b w:val="false"/>
          <w:i w:val="false"/>
          <w:color w:val="000000"/>
          <w:sz w:val="28"/>
        </w:rPr>
        <w:t xml:space="preserve">Сармурзина                - Қазақстан Республикасы Энергетика және </w:t>
      </w:r>
      <w:r>
        <w:br/>
      </w:r>
      <w:r>
        <w:rPr>
          <w:rFonts w:ascii="Times New Roman"/>
          <w:b w:val="false"/>
          <w:i w:val="false"/>
          <w:color w:val="000000"/>
          <w:sz w:val="28"/>
        </w:rPr>
        <w:t xml:space="preserve">
Раушан Ғайсақызы            минералдық ресурстар министрлігінiң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Өңгербаев                 - Қазақстан Республикасы Iшкi iстер </w:t>
      </w:r>
      <w:r>
        <w:br/>
      </w:r>
      <w:r>
        <w:rPr>
          <w:rFonts w:ascii="Times New Roman"/>
          <w:b w:val="false"/>
          <w:i w:val="false"/>
          <w:color w:val="000000"/>
          <w:sz w:val="28"/>
        </w:rPr>
        <w:t xml:space="preserve">
Мұрат Тiлеуқабылұлы         министрлiгi Департамент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i w:val="false"/>
          <w:color w:val="000000"/>
          <w:sz w:val="28"/>
        </w:rPr>
        <w:t xml:space="preserve">                         Павлодар облысы </w:t>
      </w:r>
    </w:p>
    <w:p>
      <w:pPr>
        <w:spacing w:after="0"/>
        <w:ind w:left="0"/>
        <w:jc w:val="both"/>
      </w:pPr>
      <w:r>
        <w:rPr>
          <w:rFonts w:ascii="Times New Roman"/>
          <w:b w:val="false"/>
          <w:i w:val="false"/>
          <w:color w:val="000000"/>
          <w:sz w:val="28"/>
        </w:rPr>
        <w:t xml:space="preserve">Бектасов                  - Қазақстан Республикасы Ақпараттандыру </w:t>
      </w:r>
      <w:r>
        <w:br/>
      </w:r>
      <w:r>
        <w:rPr>
          <w:rFonts w:ascii="Times New Roman"/>
          <w:b w:val="false"/>
          <w:i w:val="false"/>
          <w:color w:val="000000"/>
          <w:sz w:val="28"/>
        </w:rPr>
        <w:t xml:space="preserve">
Әбен Ағыбайұлы              және байланыс агенттiгінiң төрағасы, </w:t>
      </w:r>
      <w:r>
        <w:br/>
      </w: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 xml:space="preserve">Амангелдиев               - Қазақстан Республикасының Денсаулық </w:t>
      </w:r>
      <w:r>
        <w:br/>
      </w:r>
      <w:r>
        <w:rPr>
          <w:rFonts w:ascii="Times New Roman"/>
          <w:b w:val="false"/>
          <w:i w:val="false"/>
          <w:color w:val="000000"/>
          <w:sz w:val="28"/>
        </w:rPr>
        <w:t xml:space="preserve">
Ардақ Амангелдiұлы          сақтау вице-министрi; </w:t>
      </w:r>
    </w:p>
    <w:p>
      <w:pPr>
        <w:spacing w:after="0"/>
        <w:ind w:left="0"/>
        <w:jc w:val="both"/>
      </w:pPr>
      <w:r>
        <w:rPr>
          <w:rFonts w:ascii="Times New Roman"/>
          <w:b w:val="false"/>
          <w:i w:val="false"/>
          <w:color w:val="000000"/>
          <w:sz w:val="28"/>
        </w:rPr>
        <w:t xml:space="preserve">Әрiпханов                 - Қазақстан Республикасының Қаржы </w:t>
      </w:r>
      <w:r>
        <w:br/>
      </w:r>
      <w:r>
        <w:rPr>
          <w:rFonts w:ascii="Times New Roman"/>
          <w:b w:val="false"/>
          <w:i w:val="false"/>
          <w:color w:val="000000"/>
          <w:sz w:val="28"/>
        </w:rPr>
        <w:t xml:space="preserve">
Айдар Әбдiразақұлы          вице-министрi; </w:t>
      </w:r>
    </w:p>
    <w:p>
      <w:pPr>
        <w:spacing w:after="0"/>
        <w:ind w:left="0"/>
        <w:jc w:val="both"/>
      </w:pPr>
      <w:r>
        <w:rPr>
          <w:rFonts w:ascii="Times New Roman"/>
          <w:b w:val="false"/>
          <w:i w:val="false"/>
          <w:color w:val="000000"/>
          <w:sz w:val="28"/>
        </w:rPr>
        <w:t xml:space="preserve">Мусина                    - Қазақстан Республикасының Ауыл </w:t>
      </w:r>
      <w:r>
        <w:br/>
      </w:r>
      <w:r>
        <w:rPr>
          <w:rFonts w:ascii="Times New Roman"/>
          <w:b w:val="false"/>
          <w:i w:val="false"/>
          <w:color w:val="000000"/>
          <w:sz w:val="28"/>
        </w:rPr>
        <w:t xml:space="preserve">
Лилия Сәкенқызы             шаруашылығы вице-министрi; </w:t>
      </w:r>
    </w:p>
    <w:p>
      <w:pPr>
        <w:spacing w:after="0"/>
        <w:ind w:left="0"/>
        <w:jc w:val="both"/>
      </w:pPr>
      <w:r>
        <w:rPr>
          <w:rFonts w:ascii="Times New Roman"/>
          <w:b w:val="false"/>
          <w:i w:val="false"/>
          <w:color w:val="000000"/>
          <w:sz w:val="28"/>
        </w:rPr>
        <w:t xml:space="preserve">Әбдиев                    - Қазақстан Республикасы Статистика </w:t>
      </w:r>
      <w:r>
        <w:br/>
      </w:r>
      <w:r>
        <w:rPr>
          <w:rFonts w:ascii="Times New Roman"/>
          <w:b w:val="false"/>
          <w:i w:val="false"/>
          <w:color w:val="000000"/>
          <w:sz w:val="28"/>
        </w:rPr>
        <w:t xml:space="preserve">
Қали Сейiлбекұлы            агенттігiнiң төрағасы; </w:t>
      </w:r>
    </w:p>
    <w:p>
      <w:pPr>
        <w:spacing w:after="0"/>
        <w:ind w:left="0"/>
        <w:jc w:val="both"/>
      </w:pPr>
      <w:r>
        <w:rPr>
          <w:rFonts w:ascii="Times New Roman"/>
          <w:b w:val="false"/>
          <w:i w:val="false"/>
          <w:color w:val="000000"/>
          <w:sz w:val="28"/>
        </w:rPr>
        <w:t xml:space="preserve">Жәкенов                   - Қазақстан Республикасы Премьер- </w:t>
      </w:r>
      <w:r>
        <w:br/>
      </w:r>
      <w:r>
        <w:rPr>
          <w:rFonts w:ascii="Times New Roman"/>
          <w:b w:val="false"/>
          <w:i w:val="false"/>
          <w:color w:val="000000"/>
          <w:sz w:val="28"/>
        </w:rPr>
        <w:t xml:space="preserve">
Асқар Серiкжанұлы           Министрiнiң Кеңсесi Бөлiм меңгерушiсiнiң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Төрекелдиев               - Қазақстан Республикасының Премьер- </w:t>
      </w:r>
      <w:r>
        <w:br/>
      </w:r>
      <w:r>
        <w:rPr>
          <w:rFonts w:ascii="Times New Roman"/>
          <w:b w:val="false"/>
          <w:i w:val="false"/>
          <w:color w:val="000000"/>
          <w:sz w:val="28"/>
        </w:rPr>
        <w:t xml:space="preserve">
Болат Сыбашұлы              Министрi Кеңсесiнiң бас инспекторы; </w:t>
      </w:r>
    </w:p>
    <w:p>
      <w:pPr>
        <w:spacing w:after="0"/>
        <w:ind w:left="0"/>
        <w:jc w:val="both"/>
      </w:pPr>
      <w:r>
        <w:rPr>
          <w:rFonts w:ascii="Times New Roman"/>
          <w:b w:val="false"/>
          <w:i w:val="false"/>
          <w:color w:val="000000"/>
          <w:sz w:val="28"/>
        </w:rPr>
        <w:t xml:space="preserve">Жәшiбеков                 - Қазақстан Республикасы Әдiлет </w:t>
      </w:r>
      <w:r>
        <w:br/>
      </w:r>
      <w:r>
        <w:rPr>
          <w:rFonts w:ascii="Times New Roman"/>
          <w:b w:val="false"/>
          <w:i w:val="false"/>
          <w:color w:val="000000"/>
          <w:sz w:val="28"/>
        </w:rPr>
        <w:t xml:space="preserve">
Ғабдол хакiм Балташұлы      министрлігі Қылмыстық атқару жүйесi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Қажыкен                   - Қазақстан Республикасы Индустрия және </w:t>
      </w:r>
      <w:r>
        <w:br/>
      </w:r>
      <w:r>
        <w:rPr>
          <w:rFonts w:ascii="Times New Roman"/>
          <w:b w:val="false"/>
          <w:i w:val="false"/>
          <w:color w:val="000000"/>
          <w:sz w:val="28"/>
        </w:rPr>
        <w:t xml:space="preserve">
Мейрам Зекешұлы             сауда министрлiгi Өнеркәсiп және </w:t>
      </w:r>
      <w:r>
        <w:br/>
      </w:r>
      <w:r>
        <w:rPr>
          <w:rFonts w:ascii="Times New Roman"/>
          <w:b w:val="false"/>
          <w:i w:val="false"/>
          <w:color w:val="000000"/>
          <w:sz w:val="28"/>
        </w:rPr>
        <w:t xml:space="preserve">
                            ғылыми-техникалық дамыту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Мақажанов                 - Қазақстан Республикасы Қаржы </w:t>
      </w:r>
      <w:r>
        <w:br/>
      </w:r>
      <w:r>
        <w:rPr>
          <w:rFonts w:ascii="Times New Roman"/>
          <w:b w:val="false"/>
          <w:i w:val="false"/>
          <w:color w:val="000000"/>
          <w:sz w:val="28"/>
        </w:rPr>
        <w:t xml:space="preserve">
Нығметжан Қойшыбайұлы       министрлiгi Дәрменсiз борышкерлермен </w:t>
      </w:r>
      <w:r>
        <w:br/>
      </w:r>
      <w:r>
        <w:rPr>
          <w:rFonts w:ascii="Times New Roman"/>
          <w:b w:val="false"/>
          <w:i w:val="false"/>
          <w:color w:val="000000"/>
          <w:sz w:val="28"/>
        </w:rPr>
        <w:t xml:space="preserve">
                            жұмыс комитетiнiң төрағасы; </w:t>
      </w:r>
    </w:p>
    <w:p>
      <w:pPr>
        <w:spacing w:after="0"/>
        <w:ind w:left="0"/>
        <w:jc w:val="both"/>
      </w:pPr>
      <w:r>
        <w:rPr>
          <w:rFonts w:ascii="Times New Roman"/>
          <w:b w:val="false"/>
          <w:i w:val="false"/>
          <w:color w:val="000000"/>
          <w:sz w:val="28"/>
        </w:rPr>
        <w:t xml:space="preserve">Сұлтанов                  - Қазақстан Республикасы Көлiк және </w:t>
      </w:r>
      <w:r>
        <w:br/>
      </w:r>
      <w:r>
        <w:rPr>
          <w:rFonts w:ascii="Times New Roman"/>
          <w:b w:val="false"/>
          <w:i w:val="false"/>
          <w:color w:val="000000"/>
          <w:sz w:val="28"/>
        </w:rPr>
        <w:t xml:space="preserve">
Ерiк Хамзаұлы               коммуникация министрлiгi Көлiк </w:t>
      </w:r>
      <w:r>
        <w:br/>
      </w:r>
      <w:r>
        <w:rPr>
          <w:rFonts w:ascii="Times New Roman"/>
          <w:b w:val="false"/>
          <w:i w:val="false"/>
          <w:color w:val="000000"/>
          <w:sz w:val="28"/>
        </w:rPr>
        <w:t xml:space="preserve">
                            инфрақұрылымын дамыту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Әмiрғалиев                - Қазақстан Республикасы Әдiлет </w:t>
      </w:r>
      <w:r>
        <w:br/>
      </w:r>
      <w:r>
        <w:rPr>
          <w:rFonts w:ascii="Times New Roman"/>
          <w:b w:val="false"/>
          <w:i w:val="false"/>
          <w:color w:val="000000"/>
          <w:sz w:val="28"/>
        </w:rPr>
        <w:t xml:space="preserve">
Азамат Халимиденұлы         министрлiгiнiң Зияткерлiк меншiк құқығы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Мұстафин                  - Қазақстан Республикасы Iшкi iстер </w:t>
      </w:r>
      <w:r>
        <w:br/>
      </w:r>
      <w:r>
        <w:rPr>
          <w:rFonts w:ascii="Times New Roman"/>
          <w:b w:val="false"/>
          <w:i w:val="false"/>
          <w:color w:val="000000"/>
          <w:sz w:val="28"/>
        </w:rPr>
        <w:t xml:space="preserve">
Ғалым Сұңғатұлы             министрлiгiнiң Есiрткi бизнесiне қарсы </w:t>
      </w:r>
      <w:r>
        <w:br/>
      </w:r>
      <w:r>
        <w:rPr>
          <w:rFonts w:ascii="Times New Roman"/>
          <w:b w:val="false"/>
          <w:i w:val="false"/>
          <w:color w:val="000000"/>
          <w:sz w:val="28"/>
        </w:rPr>
        <w:t xml:space="preserve">
                            күрес және есiрткi айналымын бақылау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Оразбеков                 - Қазақстан Республикасы Көлiк және </w:t>
      </w:r>
      <w:r>
        <w:br/>
      </w:r>
      <w:r>
        <w:rPr>
          <w:rFonts w:ascii="Times New Roman"/>
          <w:b w:val="false"/>
          <w:i w:val="false"/>
          <w:color w:val="000000"/>
          <w:sz w:val="28"/>
        </w:rPr>
        <w:t xml:space="preserve">
Марат Жаңабергенұлы         коммуникация министрлiгiнiң Жол </w:t>
      </w:r>
      <w:r>
        <w:br/>
      </w:r>
      <w:r>
        <w:rPr>
          <w:rFonts w:ascii="Times New Roman"/>
          <w:b w:val="false"/>
          <w:i w:val="false"/>
          <w:color w:val="000000"/>
          <w:sz w:val="28"/>
        </w:rPr>
        <w:t xml:space="preserve">
                            қатынастары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Байшолақов                - Қазақстан Республикасы Әдiлет </w:t>
      </w:r>
      <w:r>
        <w:br/>
      </w:r>
      <w:r>
        <w:rPr>
          <w:rFonts w:ascii="Times New Roman"/>
          <w:b w:val="false"/>
          <w:i w:val="false"/>
          <w:color w:val="000000"/>
          <w:sz w:val="28"/>
        </w:rPr>
        <w:t xml:space="preserve">
Алмат Мұратұлы              министрлiгiнiң Департамент директоры; </w:t>
      </w:r>
    </w:p>
    <w:p>
      <w:pPr>
        <w:spacing w:after="0"/>
        <w:ind w:left="0"/>
        <w:jc w:val="both"/>
      </w:pPr>
      <w:r>
        <w:rPr>
          <w:rFonts w:ascii="Times New Roman"/>
          <w:b w:val="false"/>
          <w:i w:val="false"/>
          <w:color w:val="000000"/>
          <w:sz w:val="28"/>
        </w:rPr>
        <w:t xml:space="preserve">Брагин                    - Қазақстан Республикасы Қоршаған ортаны </w:t>
      </w:r>
      <w:r>
        <w:br/>
      </w:r>
      <w:r>
        <w:rPr>
          <w:rFonts w:ascii="Times New Roman"/>
          <w:b w:val="false"/>
          <w:i w:val="false"/>
          <w:color w:val="000000"/>
          <w:sz w:val="28"/>
        </w:rPr>
        <w:t xml:space="preserve">
Александр Геннадьевич       қорғау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Исаев                     - Қазақстан Республикасы Энергетика және </w:t>
      </w:r>
      <w:r>
        <w:br/>
      </w:r>
      <w:r>
        <w:rPr>
          <w:rFonts w:ascii="Times New Roman"/>
          <w:b w:val="false"/>
          <w:i w:val="false"/>
          <w:color w:val="000000"/>
          <w:sz w:val="28"/>
        </w:rPr>
        <w:t xml:space="preserve">
Мұсабек                     минералдық ресурстар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Қожамұратов               - Қазақстан Республикасы Ауыл </w:t>
      </w:r>
      <w:r>
        <w:br/>
      </w:r>
      <w:r>
        <w:rPr>
          <w:rFonts w:ascii="Times New Roman"/>
          <w:b w:val="false"/>
          <w:i w:val="false"/>
          <w:color w:val="000000"/>
          <w:sz w:val="28"/>
        </w:rPr>
        <w:t xml:space="preserve">
Асылбек Әубәкiрұлы          шаруашылығы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Нұрғожин                  - Қазақстан Республикасы Бiлiм және ғылым </w:t>
      </w:r>
      <w:r>
        <w:br/>
      </w:r>
      <w:r>
        <w:rPr>
          <w:rFonts w:ascii="Times New Roman"/>
          <w:b w:val="false"/>
          <w:i w:val="false"/>
          <w:color w:val="000000"/>
          <w:sz w:val="28"/>
        </w:rPr>
        <w:t xml:space="preserve">
Марат Рахмәлiұлы            министрлігінiң Департамент директоры; </w:t>
      </w:r>
    </w:p>
    <w:p>
      <w:pPr>
        <w:spacing w:after="0"/>
        <w:ind w:left="0"/>
        <w:jc w:val="both"/>
      </w:pPr>
      <w:r>
        <w:rPr>
          <w:rFonts w:ascii="Times New Roman"/>
          <w:b w:val="false"/>
          <w:i w:val="false"/>
          <w:color w:val="000000"/>
          <w:sz w:val="28"/>
        </w:rPr>
        <w:t xml:space="preserve">Ордабаев                  - Қазақстан Республикасы Сыртқы iстер </w:t>
      </w:r>
      <w:r>
        <w:br/>
      </w:r>
      <w:r>
        <w:rPr>
          <w:rFonts w:ascii="Times New Roman"/>
          <w:b w:val="false"/>
          <w:i w:val="false"/>
          <w:color w:val="000000"/>
          <w:sz w:val="28"/>
        </w:rPr>
        <w:t xml:space="preserve">
Самат Исламұлы              министрлiгiнiң Департамент директоры; </w:t>
      </w:r>
    </w:p>
    <w:p>
      <w:pPr>
        <w:spacing w:after="0"/>
        <w:ind w:left="0"/>
        <w:jc w:val="both"/>
      </w:pPr>
      <w:r>
        <w:rPr>
          <w:rFonts w:ascii="Times New Roman"/>
          <w:b w:val="false"/>
          <w:i w:val="false"/>
          <w:color w:val="000000"/>
          <w:sz w:val="28"/>
        </w:rPr>
        <w:t xml:space="preserve">Пономарев                 - Қазақстан Республикасы Табиғи </w:t>
      </w:r>
      <w:r>
        <w:br/>
      </w:r>
      <w:r>
        <w:rPr>
          <w:rFonts w:ascii="Times New Roman"/>
          <w:b w:val="false"/>
          <w:i w:val="false"/>
          <w:color w:val="000000"/>
          <w:sz w:val="28"/>
        </w:rPr>
        <w:t xml:space="preserve">
Олег Евгеньевич             монополияларды реттеу агенттiгiнiң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Шәженова                  - Қазақстан Республикасы Экономика және </w:t>
      </w:r>
      <w:r>
        <w:br/>
      </w:r>
      <w:r>
        <w:rPr>
          <w:rFonts w:ascii="Times New Roman"/>
          <w:b w:val="false"/>
          <w:i w:val="false"/>
          <w:color w:val="000000"/>
          <w:sz w:val="28"/>
        </w:rPr>
        <w:t xml:space="preserve">
Дина Мэлсқызы               бюджеттік жоспарлау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Молдабаев                 - Қазақстан Республикасы Энергетика және </w:t>
      </w:r>
      <w:r>
        <w:br/>
      </w:r>
      <w:r>
        <w:rPr>
          <w:rFonts w:ascii="Times New Roman"/>
          <w:b w:val="false"/>
          <w:i w:val="false"/>
          <w:color w:val="000000"/>
          <w:sz w:val="28"/>
        </w:rPr>
        <w:t xml:space="preserve">
Қаныш Тәңiрбергенұлы        минералдық ресурстар министрлiгiнiң </w:t>
      </w:r>
      <w:r>
        <w:br/>
      </w:r>
      <w:r>
        <w:rPr>
          <w:rFonts w:ascii="Times New Roman"/>
          <w:b w:val="false"/>
          <w:i w:val="false"/>
          <w:color w:val="000000"/>
          <w:sz w:val="28"/>
        </w:rPr>
        <w:t xml:space="preserve">
                            басқарма бастығы; </w:t>
      </w:r>
    </w:p>
    <w:p>
      <w:pPr>
        <w:spacing w:after="0"/>
        <w:ind w:left="0"/>
        <w:jc w:val="both"/>
      </w:pPr>
      <w:r>
        <w:rPr>
          <w:rFonts w:ascii="Times New Roman"/>
          <w:b/>
          <w:i w:val="false"/>
          <w:color w:val="000000"/>
          <w:sz w:val="28"/>
        </w:rPr>
        <w:t xml:space="preserve">                     Солтүстiк Қазақстан облысы </w:t>
      </w:r>
    </w:p>
    <w:p>
      <w:pPr>
        <w:spacing w:after="0"/>
        <w:ind w:left="0"/>
        <w:jc w:val="both"/>
      </w:pPr>
      <w:r>
        <w:rPr>
          <w:rFonts w:ascii="Times New Roman"/>
          <w:b w:val="false"/>
          <w:i w:val="false"/>
          <w:color w:val="000000"/>
          <w:sz w:val="28"/>
        </w:rPr>
        <w:t xml:space="preserve">Досаев                    - Қазақстан Республикасының Денсаулық </w:t>
      </w:r>
      <w:r>
        <w:br/>
      </w:r>
      <w:r>
        <w:rPr>
          <w:rFonts w:ascii="Times New Roman"/>
          <w:b w:val="false"/>
          <w:i w:val="false"/>
          <w:color w:val="000000"/>
          <w:sz w:val="28"/>
        </w:rPr>
        <w:t xml:space="preserve">
Ерболат Асқарбекұлы         сақтау министрi, жетекшi; </w:t>
      </w:r>
    </w:p>
    <w:p>
      <w:pPr>
        <w:spacing w:after="0"/>
        <w:ind w:left="0"/>
        <w:jc w:val="both"/>
      </w:pPr>
      <w:r>
        <w:rPr>
          <w:rFonts w:ascii="Times New Roman"/>
          <w:b w:val="false"/>
          <w:i w:val="false"/>
          <w:color w:val="000000"/>
          <w:sz w:val="28"/>
        </w:rPr>
        <w:t xml:space="preserve">Әмiрин                    - Қазақстан Республикасының Қаржы вице- </w:t>
      </w:r>
      <w:r>
        <w:br/>
      </w:r>
      <w:r>
        <w:rPr>
          <w:rFonts w:ascii="Times New Roman"/>
          <w:b w:val="false"/>
          <w:i w:val="false"/>
          <w:color w:val="000000"/>
          <w:sz w:val="28"/>
        </w:rPr>
        <w:t xml:space="preserve">
Асқар Кемеңгерұлы           министрi; </w:t>
      </w:r>
    </w:p>
    <w:p>
      <w:pPr>
        <w:spacing w:after="0"/>
        <w:ind w:left="0"/>
        <w:jc w:val="both"/>
      </w:pPr>
      <w:r>
        <w:rPr>
          <w:rFonts w:ascii="Times New Roman"/>
          <w:b w:val="false"/>
          <w:i w:val="false"/>
          <w:color w:val="000000"/>
          <w:sz w:val="28"/>
        </w:rPr>
        <w:t xml:space="preserve">Баймағанбетов             - Қазақстан Республикасының Әдiлет вице- </w:t>
      </w:r>
      <w:r>
        <w:br/>
      </w:r>
      <w:r>
        <w:rPr>
          <w:rFonts w:ascii="Times New Roman"/>
          <w:b w:val="false"/>
          <w:i w:val="false"/>
          <w:color w:val="000000"/>
          <w:sz w:val="28"/>
        </w:rPr>
        <w:t xml:space="preserve">
Серiк Нұртайұлы             министрi; </w:t>
      </w:r>
    </w:p>
    <w:p>
      <w:pPr>
        <w:spacing w:after="0"/>
        <w:ind w:left="0"/>
        <w:jc w:val="both"/>
      </w:pPr>
      <w:r>
        <w:rPr>
          <w:rFonts w:ascii="Times New Roman"/>
          <w:b w:val="false"/>
          <w:i w:val="false"/>
          <w:color w:val="000000"/>
          <w:sz w:val="28"/>
        </w:rPr>
        <w:t xml:space="preserve">Бекжанов                  - Қазақстан Республикасының Қоршаған </w:t>
      </w:r>
      <w:r>
        <w:br/>
      </w:r>
      <w:r>
        <w:rPr>
          <w:rFonts w:ascii="Times New Roman"/>
          <w:b w:val="false"/>
          <w:i w:val="false"/>
          <w:color w:val="000000"/>
          <w:sz w:val="28"/>
        </w:rPr>
        <w:t xml:space="preserve">
Жамбыл Лесбекұлы            ортаны қорғау вице-министрi; </w:t>
      </w:r>
    </w:p>
    <w:p>
      <w:pPr>
        <w:spacing w:after="0"/>
        <w:ind w:left="0"/>
        <w:jc w:val="both"/>
      </w:pPr>
      <w:r>
        <w:rPr>
          <w:rFonts w:ascii="Times New Roman"/>
          <w:b w:val="false"/>
          <w:i w:val="false"/>
          <w:color w:val="000000"/>
          <w:sz w:val="28"/>
        </w:rPr>
        <w:t xml:space="preserve">Мұсайбеков                - Қазақстан Республикасының Көлiк және </w:t>
      </w:r>
      <w:r>
        <w:br/>
      </w:r>
      <w:r>
        <w:rPr>
          <w:rFonts w:ascii="Times New Roman"/>
          <w:b w:val="false"/>
          <w:i w:val="false"/>
          <w:color w:val="000000"/>
          <w:sz w:val="28"/>
        </w:rPr>
        <w:t xml:space="preserve">
Сәкен Жүнiсбекұлы           коммуникация вице-министрi; </w:t>
      </w:r>
    </w:p>
    <w:p>
      <w:pPr>
        <w:spacing w:after="0"/>
        <w:ind w:left="0"/>
        <w:jc w:val="both"/>
      </w:pPr>
      <w:r>
        <w:rPr>
          <w:rFonts w:ascii="Times New Roman"/>
          <w:b w:val="false"/>
          <w:i w:val="false"/>
          <w:color w:val="000000"/>
          <w:sz w:val="28"/>
        </w:rPr>
        <w:t xml:space="preserve">Тасболатов                - Қазақстан Республикасы Қорғаныс </w:t>
      </w:r>
      <w:r>
        <w:br/>
      </w:r>
      <w:r>
        <w:rPr>
          <w:rFonts w:ascii="Times New Roman"/>
          <w:b w:val="false"/>
          <w:i w:val="false"/>
          <w:color w:val="000000"/>
          <w:sz w:val="28"/>
        </w:rPr>
        <w:t xml:space="preserve">
Абай Бөлекбайұлы            министрiнiң орынбасары; </w:t>
      </w:r>
    </w:p>
    <w:p>
      <w:pPr>
        <w:spacing w:after="0"/>
        <w:ind w:left="0"/>
        <w:jc w:val="both"/>
      </w:pPr>
      <w:r>
        <w:rPr>
          <w:rFonts w:ascii="Times New Roman"/>
          <w:b w:val="false"/>
          <w:i w:val="false"/>
          <w:color w:val="000000"/>
          <w:sz w:val="28"/>
        </w:rPr>
        <w:t xml:space="preserve">Пепенин                   - Қазақстан Республикасының Премьер- </w:t>
      </w:r>
      <w:r>
        <w:br/>
      </w:r>
      <w:r>
        <w:rPr>
          <w:rFonts w:ascii="Times New Roman"/>
          <w:b w:val="false"/>
          <w:i w:val="false"/>
          <w:color w:val="000000"/>
          <w:sz w:val="28"/>
        </w:rPr>
        <w:t xml:space="preserve">
Анатолий Сергеевич          Министрi Кеңсесiнiң Бөлiм меңгерушiсi; </w:t>
      </w:r>
    </w:p>
    <w:p>
      <w:pPr>
        <w:spacing w:after="0"/>
        <w:ind w:left="0"/>
        <w:jc w:val="both"/>
      </w:pPr>
      <w:r>
        <w:rPr>
          <w:rFonts w:ascii="Times New Roman"/>
          <w:b w:val="false"/>
          <w:i w:val="false"/>
          <w:color w:val="000000"/>
          <w:sz w:val="28"/>
        </w:rPr>
        <w:t xml:space="preserve">Самусев                   - Қазақстан Республикасының Премьер- </w:t>
      </w:r>
      <w:r>
        <w:br/>
      </w:r>
      <w:r>
        <w:rPr>
          <w:rFonts w:ascii="Times New Roman"/>
          <w:b w:val="false"/>
          <w:i w:val="false"/>
          <w:color w:val="000000"/>
          <w:sz w:val="28"/>
        </w:rPr>
        <w:t xml:space="preserve">
Юрий Максимович             Министрi Кеңсесiнiң бас инспекторы; </w:t>
      </w:r>
    </w:p>
    <w:p>
      <w:pPr>
        <w:spacing w:after="0"/>
        <w:ind w:left="0"/>
        <w:jc w:val="both"/>
      </w:pPr>
      <w:r>
        <w:rPr>
          <w:rFonts w:ascii="Times New Roman"/>
          <w:b w:val="false"/>
          <w:i w:val="false"/>
          <w:color w:val="000000"/>
          <w:sz w:val="28"/>
        </w:rPr>
        <w:t xml:space="preserve">Жампейiсов                - Қазақстан Республикасы Жер ресурстарын </w:t>
      </w:r>
      <w:r>
        <w:br/>
      </w:r>
      <w:r>
        <w:rPr>
          <w:rFonts w:ascii="Times New Roman"/>
          <w:b w:val="false"/>
          <w:i w:val="false"/>
          <w:color w:val="000000"/>
          <w:sz w:val="28"/>
        </w:rPr>
        <w:t xml:space="preserve">
Амангелдi Сүйiмбайұлы       басқару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Ахметов                   - Қазақстан Республикасы Денсаулық сақтау </w:t>
      </w:r>
      <w:r>
        <w:br/>
      </w:r>
      <w:r>
        <w:rPr>
          <w:rFonts w:ascii="Times New Roman"/>
          <w:b w:val="false"/>
          <w:i w:val="false"/>
          <w:color w:val="000000"/>
          <w:sz w:val="28"/>
        </w:rPr>
        <w:t xml:space="preserve">
Уәлихан Исаұлы              министрлiгi Медициналық қызметтiң </w:t>
      </w:r>
      <w:r>
        <w:br/>
      </w:r>
      <w:r>
        <w:rPr>
          <w:rFonts w:ascii="Times New Roman"/>
          <w:b w:val="false"/>
          <w:i w:val="false"/>
          <w:color w:val="000000"/>
          <w:sz w:val="28"/>
        </w:rPr>
        <w:t xml:space="preserve">
                            сапасын бақылау комитетiнiң төрағасы; </w:t>
      </w:r>
    </w:p>
    <w:p>
      <w:pPr>
        <w:spacing w:after="0"/>
        <w:ind w:left="0"/>
        <w:jc w:val="both"/>
      </w:pPr>
      <w:r>
        <w:rPr>
          <w:rFonts w:ascii="Times New Roman"/>
          <w:b w:val="false"/>
          <w:i w:val="false"/>
          <w:color w:val="000000"/>
          <w:sz w:val="28"/>
        </w:rPr>
        <w:t xml:space="preserve">Тұңғышбеков               - Қазақстан Республикасы Ауыл </w:t>
      </w:r>
      <w:r>
        <w:br/>
      </w:r>
      <w:r>
        <w:rPr>
          <w:rFonts w:ascii="Times New Roman"/>
          <w:b w:val="false"/>
          <w:i w:val="false"/>
          <w:color w:val="000000"/>
          <w:sz w:val="28"/>
        </w:rPr>
        <w:t xml:space="preserve">
Санат Тұңғышбекұлы          шаруашылығы министрлiгi Ауылдық </w:t>
      </w:r>
      <w:r>
        <w:br/>
      </w:r>
      <w:r>
        <w:rPr>
          <w:rFonts w:ascii="Times New Roman"/>
          <w:b w:val="false"/>
          <w:i w:val="false"/>
          <w:color w:val="000000"/>
          <w:sz w:val="28"/>
        </w:rPr>
        <w:t xml:space="preserve">
                            аумақтар iстерi комитетiнiң төрағасы; </w:t>
      </w:r>
    </w:p>
    <w:p>
      <w:pPr>
        <w:spacing w:after="0"/>
        <w:ind w:left="0"/>
        <w:jc w:val="both"/>
      </w:pPr>
      <w:r>
        <w:rPr>
          <w:rFonts w:ascii="Times New Roman"/>
          <w:b w:val="false"/>
          <w:i w:val="false"/>
          <w:color w:val="000000"/>
          <w:sz w:val="28"/>
        </w:rPr>
        <w:t xml:space="preserve">Сутулов                   - Қазақстан Республикасы Қаржы </w:t>
      </w:r>
      <w:r>
        <w:br/>
      </w:r>
      <w:r>
        <w:rPr>
          <w:rFonts w:ascii="Times New Roman"/>
          <w:b w:val="false"/>
          <w:i w:val="false"/>
          <w:color w:val="000000"/>
          <w:sz w:val="28"/>
        </w:rPr>
        <w:t xml:space="preserve">
Федор Федорович             министрлiгiнiң Қаржылық бақылау және </w:t>
      </w:r>
      <w:r>
        <w:br/>
      </w:r>
      <w:r>
        <w:rPr>
          <w:rFonts w:ascii="Times New Roman"/>
          <w:b w:val="false"/>
          <w:i w:val="false"/>
          <w:color w:val="000000"/>
          <w:sz w:val="28"/>
        </w:rPr>
        <w:t xml:space="preserve">
                            мемлекеттiк сатып алу комитетi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Ақбердин                  - Қазақстан Республикасы Индустрия және </w:t>
      </w:r>
      <w:r>
        <w:br/>
      </w:r>
      <w:r>
        <w:rPr>
          <w:rFonts w:ascii="Times New Roman"/>
          <w:b w:val="false"/>
          <w:i w:val="false"/>
          <w:color w:val="000000"/>
          <w:sz w:val="28"/>
        </w:rPr>
        <w:t xml:space="preserve">
Рустам Александрович        сауда министрлiгiнiң Бәсекелестiктi </w:t>
      </w:r>
      <w:r>
        <w:br/>
      </w:r>
      <w:r>
        <w:rPr>
          <w:rFonts w:ascii="Times New Roman"/>
          <w:b w:val="false"/>
          <w:i w:val="false"/>
          <w:color w:val="000000"/>
          <w:sz w:val="28"/>
        </w:rPr>
        <w:t xml:space="preserve">
                            қорғау комитетi төрағасының орынбасары; </w:t>
      </w:r>
    </w:p>
    <w:p>
      <w:pPr>
        <w:spacing w:after="0"/>
        <w:ind w:left="0"/>
        <w:jc w:val="both"/>
      </w:pPr>
      <w:r>
        <w:rPr>
          <w:rFonts w:ascii="Times New Roman"/>
          <w:b w:val="false"/>
          <w:i w:val="false"/>
          <w:color w:val="000000"/>
          <w:sz w:val="28"/>
        </w:rPr>
        <w:t xml:space="preserve">Әлiмбеков                 - Қазақстан Республикасы Қаржы </w:t>
      </w:r>
      <w:r>
        <w:br/>
      </w:r>
      <w:r>
        <w:rPr>
          <w:rFonts w:ascii="Times New Roman"/>
          <w:b w:val="false"/>
          <w:i w:val="false"/>
          <w:color w:val="000000"/>
          <w:sz w:val="28"/>
        </w:rPr>
        <w:t xml:space="preserve">
Бақыт Алтынбекұлы           министрлiгiнiң Қаржылық бақылау және </w:t>
      </w:r>
      <w:r>
        <w:br/>
      </w:r>
      <w:r>
        <w:rPr>
          <w:rFonts w:ascii="Times New Roman"/>
          <w:b w:val="false"/>
          <w:i w:val="false"/>
          <w:color w:val="000000"/>
          <w:sz w:val="28"/>
        </w:rPr>
        <w:t xml:space="preserve">
                            мемлекеттiк сатып алу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Сариева                   - Қазақстан Республикасы Мәдениет, ақпарат </w:t>
      </w:r>
      <w:r>
        <w:br/>
      </w:r>
      <w:r>
        <w:rPr>
          <w:rFonts w:ascii="Times New Roman"/>
          <w:b w:val="false"/>
          <w:i w:val="false"/>
          <w:color w:val="000000"/>
          <w:sz w:val="28"/>
        </w:rPr>
        <w:t xml:space="preserve">
Рысты Халесқызы             және спорт министрлiгiнiң Ақпарат және </w:t>
      </w:r>
      <w:r>
        <w:br/>
      </w:r>
      <w:r>
        <w:rPr>
          <w:rFonts w:ascii="Times New Roman"/>
          <w:b w:val="false"/>
          <w:i w:val="false"/>
          <w:color w:val="000000"/>
          <w:sz w:val="28"/>
        </w:rPr>
        <w:t xml:space="preserve">
                            мұрағат комитетi төрағасының орынбасары; </w:t>
      </w:r>
    </w:p>
    <w:p>
      <w:pPr>
        <w:spacing w:after="0"/>
        <w:ind w:left="0"/>
        <w:jc w:val="both"/>
      </w:pPr>
      <w:r>
        <w:rPr>
          <w:rFonts w:ascii="Times New Roman"/>
          <w:b w:val="false"/>
          <w:i w:val="false"/>
          <w:color w:val="000000"/>
          <w:sz w:val="28"/>
        </w:rPr>
        <w:t xml:space="preserve">Чаус                      - Қазақстан Республикасы Iшкi iстер </w:t>
      </w:r>
      <w:r>
        <w:br/>
      </w:r>
      <w:r>
        <w:rPr>
          <w:rFonts w:ascii="Times New Roman"/>
          <w:b w:val="false"/>
          <w:i w:val="false"/>
          <w:color w:val="000000"/>
          <w:sz w:val="28"/>
        </w:rPr>
        <w:t xml:space="preserve">
Александр Александрович     министрлiгiнiң Есiрткi бизнесiне қарсы </w:t>
      </w:r>
      <w:r>
        <w:br/>
      </w:r>
      <w:r>
        <w:rPr>
          <w:rFonts w:ascii="Times New Roman"/>
          <w:b w:val="false"/>
          <w:i w:val="false"/>
          <w:color w:val="000000"/>
          <w:sz w:val="28"/>
        </w:rPr>
        <w:t xml:space="preserve">
                            күрес және есiрткi айналымын бақылау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Евниев                    - Қазақстан Республикасы Ауыл </w:t>
      </w:r>
      <w:r>
        <w:br/>
      </w:r>
      <w:r>
        <w:rPr>
          <w:rFonts w:ascii="Times New Roman"/>
          <w:b w:val="false"/>
          <w:i w:val="false"/>
          <w:color w:val="000000"/>
          <w:sz w:val="28"/>
        </w:rPr>
        <w:t xml:space="preserve">
Арман Қайратұлы             шаруашылығы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Пирогов                   - Қазақстан Республикасы Энергетика және </w:t>
      </w:r>
      <w:r>
        <w:br/>
      </w:r>
      <w:r>
        <w:rPr>
          <w:rFonts w:ascii="Times New Roman"/>
          <w:b w:val="false"/>
          <w:i w:val="false"/>
          <w:color w:val="000000"/>
          <w:sz w:val="28"/>
        </w:rPr>
        <w:t xml:space="preserve">
Алексей Георгиевич          минералдық ресурстар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Оспанов                   - Қазақстан Республикасы Ауыл </w:t>
      </w:r>
      <w:r>
        <w:br/>
      </w:r>
      <w:r>
        <w:rPr>
          <w:rFonts w:ascii="Times New Roman"/>
          <w:b w:val="false"/>
          <w:i w:val="false"/>
          <w:color w:val="000000"/>
          <w:sz w:val="28"/>
        </w:rPr>
        <w:t xml:space="preserve">
Берiк Серiкұлы              шаруашылығы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Тәшiбаев                  - Қазақстан Республикасы Сыртқы iстер </w:t>
      </w:r>
      <w:r>
        <w:br/>
      </w:r>
      <w:r>
        <w:rPr>
          <w:rFonts w:ascii="Times New Roman"/>
          <w:b w:val="false"/>
          <w:i w:val="false"/>
          <w:color w:val="000000"/>
          <w:sz w:val="28"/>
        </w:rPr>
        <w:t xml:space="preserve">
Мұрат Сейiтжанұлы           министрлiгiнің Департамент директоры; </w:t>
      </w:r>
    </w:p>
    <w:p>
      <w:pPr>
        <w:spacing w:after="0"/>
        <w:ind w:left="0"/>
        <w:jc w:val="both"/>
      </w:pPr>
      <w:r>
        <w:rPr>
          <w:rFonts w:ascii="Times New Roman"/>
          <w:b w:val="false"/>
          <w:i w:val="false"/>
          <w:color w:val="000000"/>
          <w:sz w:val="28"/>
        </w:rPr>
        <w:t xml:space="preserve">Шәймерден                 - Қазақстан Республикасы Мәдениет, ақпарат </w:t>
      </w:r>
      <w:r>
        <w:br/>
      </w:r>
      <w:r>
        <w:rPr>
          <w:rFonts w:ascii="Times New Roman"/>
          <w:b w:val="false"/>
          <w:i w:val="false"/>
          <w:color w:val="000000"/>
          <w:sz w:val="28"/>
        </w:rPr>
        <w:t xml:space="preserve">
Ербол Шәймерденұлы          және спорт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Өтешев                    - Қазақстан Республикасы Бiлiм және ғылым </w:t>
      </w:r>
      <w:r>
        <w:br/>
      </w:r>
      <w:r>
        <w:rPr>
          <w:rFonts w:ascii="Times New Roman"/>
          <w:b w:val="false"/>
          <w:i w:val="false"/>
          <w:color w:val="000000"/>
          <w:sz w:val="28"/>
        </w:rPr>
        <w:t xml:space="preserve">
Нұрлан Сүлейменұлы          министрлігі Жастар саясаты департаментi </w:t>
      </w:r>
      <w:r>
        <w:br/>
      </w:r>
      <w:r>
        <w:rPr>
          <w:rFonts w:ascii="Times New Roman"/>
          <w:b w:val="false"/>
          <w:i w:val="false"/>
          <w:color w:val="000000"/>
          <w:sz w:val="28"/>
        </w:rPr>
        <w:t xml:space="preserve">
                            директорының мiндетiн атқарушы; </w:t>
      </w:r>
    </w:p>
    <w:p>
      <w:pPr>
        <w:spacing w:after="0"/>
        <w:ind w:left="0"/>
        <w:jc w:val="both"/>
      </w:pPr>
      <w:r>
        <w:rPr>
          <w:rFonts w:ascii="Times New Roman"/>
          <w:b w:val="false"/>
          <w:i w:val="false"/>
          <w:color w:val="000000"/>
          <w:sz w:val="28"/>
        </w:rPr>
        <w:t xml:space="preserve">Жақыпов                   - Қазақстан Республикасы Қаржы </w:t>
      </w:r>
      <w:r>
        <w:br/>
      </w:r>
      <w:r>
        <w:rPr>
          <w:rFonts w:ascii="Times New Roman"/>
          <w:b w:val="false"/>
          <w:i w:val="false"/>
          <w:color w:val="000000"/>
          <w:sz w:val="28"/>
        </w:rPr>
        <w:t xml:space="preserve">
Айтмағанбет Көшкінбайұлы    министрлiгiнiң басқарма бастығы; </w:t>
      </w:r>
    </w:p>
    <w:p>
      <w:pPr>
        <w:spacing w:after="0"/>
        <w:ind w:left="0"/>
        <w:jc w:val="both"/>
      </w:pPr>
      <w:r>
        <w:rPr>
          <w:rFonts w:ascii="Times New Roman"/>
          <w:b w:val="false"/>
          <w:i w:val="false"/>
          <w:color w:val="000000"/>
          <w:sz w:val="28"/>
        </w:rPr>
        <w:t xml:space="preserve">Сарин                     - Қазақстан Республикасы Бiлiм және ғылым </w:t>
      </w:r>
      <w:r>
        <w:br/>
      </w:r>
      <w:r>
        <w:rPr>
          <w:rFonts w:ascii="Times New Roman"/>
          <w:b w:val="false"/>
          <w:i w:val="false"/>
          <w:color w:val="000000"/>
          <w:sz w:val="28"/>
        </w:rPr>
        <w:t xml:space="preserve">
Науан Сағитұлы              министрлiгiнiң басқарма бастығы; </w:t>
      </w:r>
    </w:p>
    <w:p>
      <w:pPr>
        <w:spacing w:after="0"/>
        <w:ind w:left="0"/>
        <w:jc w:val="both"/>
      </w:pPr>
      <w:r>
        <w:rPr>
          <w:rFonts w:ascii="Times New Roman"/>
          <w:b/>
          <w:i w:val="false"/>
          <w:color w:val="000000"/>
          <w:sz w:val="28"/>
        </w:rPr>
        <w:t xml:space="preserve">                     Оңтүстiк Қазақстан облысы </w:t>
      </w:r>
    </w:p>
    <w:p>
      <w:pPr>
        <w:spacing w:after="0"/>
        <w:ind w:left="0"/>
        <w:jc w:val="both"/>
      </w:pPr>
      <w:r>
        <w:rPr>
          <w:rFonts w:ascii="Times New Roman"/>
          <w:b w:val="false"/>
          <w:i w:val="false"/>
          <w:color w:val="000000"/>
          <w:sz w:val="28"/>
        </w:rPr>
        <w:t xml:space="preserve">Балиева                   - Қазақстан Республикасының Әдiлет </w:t>
      </w:r>
      <w:r>
        <w:br/>
      </w:r>
      <w:r>
        <w:rPr>
          <w:rFonts w:ascii="Times New Roman"/>
          <w:b w:val="false"/>
          <w:i w:val="false"/>
          <w:color w:val="000000"/>
          <w:sz w:val="28"/>
        </w:rPr>
        <w:t xml:space="preserve">
Зағипа Яхияқызы             министрi, жетекшi; </w:t>
      </w:r>
    </w:p>
    <w:p>
      <w:pPr>
        <w:spacing w:after="0"/>
        <w:ind w:left="0"/>
        <w:jc w:val="both"/>
      </w:pPr>
      <w:r>
        <w:rPr>
          <w:rFonts w:ascii="Times New Roman"/>
          <w:b w:val="false"/>
          <w:i w:val="false"/>
          <w:color w:val="000000"/>
          <w:sz w:val="28"/>
        </w:rPr>
        <w:t xml:space="preserve">Айтжанов                  - Қазақстан Республикасының Ауыл </w:t>
      </w:r>
      <w:r>
        <w:br/>
      </w:r>
      <w:r>
        <w:rPr>
          <w:rFonts w:ascii="Times New Roman"/>
          <w:b w:val="false"/>
          <w:i w:val="false"/>
          <w:color w:val="000000"/>
          <w:sz w:val="28"/>
        </w:rPr>
        <w:t xml:space="preserve">
Дулат Нулиұлы               шаруашылығы вице-министрi; </w:t>
      </w:r>
    </w:p>
    <w:p>
      <w:pPr>
        <w:spacing w:after="0"/>
        <w:ind w:left="0"/>
        <w:jc w:val="both"/>
      </w:pPr>
      <w:r>
        <w:rPr>
          <w:rFonts w:ascii="Times New Roman"/>
          <w:b w:val="false"/>
          <w:i w:val="false"/>
          <w:color w:val="000000"/>
          <w:sz w:val="28"/>
        </w:rPr>
        <w:t xml:space="preserve">Айтжанова                 - Қазақстан Республикасының Индустрия </w:t>
      </w:r>
      <w:r>
        <w:br/>
      </w:r>
      <w:r>
        <w:rPr>
          <w:rFonts w:ascii="Times New Roman"/>
          <w:b w:val="false"/>
          <w:i w:val="false"/>
          <w:color w:val="000000"/>
          <w:sz w:val="28"/>
        </w:rPr>
        <w:t xml:space="preserve">
Жанар Сейдахметқызы         және сауда вице-министрi; </w:t>
      </w:r>
    </w:p>
    <w:p>
      <w:pPr>
        <w:spacing w:after="0"/>
        <w:ind w:left="0"/>
        <w:jc w:val="both"/>
      </w:pPr>
      <w:r>
        <w:rPr>
          <w:rFonts w:ascii="Times New Roman"/>
          <w:b w:val="false"/>
          <w:i w:val="false"/>
          <w:color w:val="000000"/>
          <w:sz w:val="28"/>
        </w:rPr>
        <w:t xml:space="preserve">Дүйсенова                 - Қазақстан Республикасының Еңбек және </w:t>
      </w:r>
      <w:r>
        <w:br/>
      </w:r>
      <w:r>
        <w:rPr>
          <w:rFonts w:ascii="Times New Roman"/>
          <w:b w:val="false"/>
          <w:i w:val="false"/>
          <w:color w:val="000000"/>
          <w:sz w:val="28"/>
        </w:rPr>
        <w:t xml:space="preserve">
Тамара Босымбекқызы         халықты әлеуметтiк қорғау вице-министрi; </w:t>
      </w:r>
    </w:p>
    <w:p>
      <w:pPr>
        <w:spacing w:after="0"/>
        <w:ind w:left="0"/>
        <w:jc w:val="both"/>
      </w:pPr>
      <w:r>
        <w:rPr>
          <w:rFonts w:ascii="Times New Roman"/>
          <w:b w:val="false"/>
          <w:i w:val="false"/>
          <w:color w:val="000000"/>
          <w:sz w:val="28"/>
        </w:rPr>
        <w:t xml:space="preserve">Выборов                   - Қазақстан Республикасының Iшкi iстер </w:t>
      </w:r>
      <w:r>
        <w:br/>
      </w:r>
      <w:r>
        <w:rPr>
          <w:rFonts w:ascii="Times New Roman"/>
          <w:b w:val="false"/>
          <w:i w:val="false"/>
          <w:color w:val="000000"/>
          <w:sz w:val="28"/>
        </w:rPr>
        <w:t xml:space="preserve">
Анатолий Николаевич         вице-министрi - Есiрткi бизнесiне қарсы </w:t>
      </w:r>
      <w:r>
        <w:br/>
      </w:r>
      <w:r>
        <w:rPr>
          <w:rFonts w:ascii="Times New Roman"/>
          <w:b w:val="false"/>
          <w:i w:val="false"/>
          <w:color w:val="000000"/>
          <w:sz w:val="28"/>
        </w:rPr>
        <w:t xml:space="preserve">
                            күрес және есiрткi айналымын бақылау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Стамқұлов                 - Қазақстан Республикасының Әдiлет </w:t>
      </w:r>
      <w:r>
        <w:br/>
      </w:r>
      <w:r>
        <w:rPr>
          <w:rFonts w:ascii="Times New Roman"/>
          <w:b w:val="false"/>
          <w:i w:val="false"/>
          <w:color w:val="000000"/>
          <w:sz w:val="28"/>
        </w:rPr>
        <w:t xml:space="preserve">
Үбайдолла Мырзағалиұлы      вице-министрi; </w:t>
      </w:r>
    </w:p>
    <w:p>
      <w:pPr>
        <w:spacing w:after="0"/>
        <w:ind w:left="0"/>
        <w:jc w:val="both"/>
      </w:pPr>
      <w:r>
        <w:rPr>
          <w:rFonts w:ascii="Times New Roman"/>
          <w:b w:val="false"/>
          <w:i w:val="false"/>
          <w:color w:val="000000"/>
          <w:sz w:val="28"/>
        </w:rPr>
        <w:t xml:space="preserve">Өзбеков                   - Қазақстан Республикасының Қаржы вице- </w:t>
      </w:r>
      <w:r>
        <w:br/>
      </w:r>
      <w:r>
        <w:rPr>
          <w:rFonts w:ascii="Times New Roman"/>
          <w:b w:val="false"/>
          <w:i w:val="false"/>
          <w:color w:val="000000"/>
          <w:sz w:val="28"/>
        </w:rPr>
        <w:t xml:space="preserve">
Ғани Нұрмаханбетұлы         министрi; </w:t>
      </w:r>
    </w:p>
    <w:p>
      <w:pPr>
        <w:spacing w:after="0"/>
        <w:ind w:left="0"/>
        <w:jc w:val="both"/>
      </w:pPr>
      <w:r>
        <w:rPr>
          <w:rFonts w:ascii="Times New Roman"/>
          <w:b w:val="false"/>
          <w:i w:val="false"/>
          <w:color w:val="000000"/>
          <w:sz w:val="28"/>
        </w:rPr>
        <w:t xml:space="preserve">Мейiрбеков                - Қазақстан Республикасының Премьер- </w:t>
      </w:r>
      <w:r>
        <w:br/>
      </w:r>
      <w:r>
        <w:rPr>
          <w:rFonts w:ascii="Times New Roman"/>
          <w:b w:val="false"/>
          <w:i w:val="false"/>
          <w:color w:val="000000"/>
          <w:sz w:val="28"/>
        </w:rPr>
        <w:t xml:space="preserve">
Бердiбек Қуанұлы            Министрi Кеңсесiнiң Бөлiм меңгерушiсi; </w:t>
      </w:r>
    </w:p>
    <w:p>
      <w:pPr>
        <w:spacing w:after="0"/>
        <w:ind w:left="0"/>
        <w:jc w:val="both"/>
      </w:pPr>
      <w:r>
        <w:rPr>
          <w:rFonts w:ascii="Times New Roman"/>
          <w:b w:val="false"/>
          <w:i w:val="false"/>
          <w:color w:val="000000"/>
          <w:sz w:val="28"/>
        </w:rPr>
        <w:t xml:space="preserve">Оразалин                  - Қазақстан Республикасының Премьер- </w:t>
      </w:r>
      <w:r>
        <w:br/>
      </w:r>
      <w:r>
        <w:rPr>
          <w:rFonts w:ascii="Times New Roman"/>
          <w:b w:val="false"/>
          <w:i w:val="false"/>
          <w:color w:val="000000"/>
          <w:sz w:val="28"/>
        </w:rPr>
        <w:t xml:space="preserve">
Аманбол Мұхаметқалиұлы      Министрi Кеңсесiнiң бас инспекторы; </w:t>
      </w:r>
    </w:p>
    <w:p>
      <w:pPr>
        <w:spacing w:after="0"/>
        <w:ind w:left="0"/>
        <w:jc w:val="both"/>
      </w:pPr>
      <w:r>
        <w:rPr>
          <w:rFonts w:ascii="Times New Roman"/>
          <w:b w:val="false"/>
          <w:i w:val="false"/>
          <w:color w:val="000000"/>
          <w:sz w:val="28"/>
        </w:rPr>
        <w:t xml:space="preserve">Райымбеков                - Қазақстан Республикасы Жер ресурстарын </w:t>
      </w:r>
      <w:r>
        <w:br/>
      </w:r>
      <w:r>
        <w:rPr>
          <w:rFonts w:ascii="Times New Roman"/>
          <w:b w:val="false"/>
          <w:i w:val="false"/>
          <w:color w:val="000000"/>
          <w:sz w:val="28"/>
        </w:rPr>
        <w:t xml:space="preserve">
Каналбек Ұтжанұлы           басқару агенттiгі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Байдәулетов               - Қазақстан Республикасы Көлiк және </w:t>
      </w:r>
      <w:r>
        <w:br/>
      </w:r>
      <w:r>
        <w:rPr>
          <w:rFonts w:ascii="Times New Roman"/>
          <w:b w:val="false"/>
          <w:i w:val="false"/>
          <w:color w:val="000000"/>
          <w:sz w:val="28"/>
        </w:rPr>
        <w:t xml:space="preserve">
Нұржан Тәлiпұлы             коммуникация министрлiгi Жол </w:t>
      </w:r>
      <w:r>
        <w:br/>
      </w:r>
      <w:r>
        <w:rPr>
          <w:rFonts w:ascii="Times New Roman"/>
          <w:b w:val="false"/>
          <w:i w:val="false"/>
          <w:color w:val="000000"/>
          <w:sz w:val="28"/>
        </w:rPr>
        <w:t xml:space="preserve">
                            қатынастары комитетiнiң төрағасы; </w:t>
      </w:r>
    </w:p>
    <w:p>
      <w:pPr>
        <w:spacing w:after="0"/>
        <w:ind w:left="0"/>
        <w:jc w:val="both"/>
      </w:pPr>
      <w:r>
        <w:rPr>
          <w:rFonts w:ascii="Times New Roman"/>
          <w:b w:val="false"/>
          <w:i w:val="false"/>
          <w:color w:val="000000"/>
          <w:sz w:val="28"/>
        </w:rPr>
        <w:t xml:space="preserve">Таймерденов               - Қазақстан Республикасы Әдiлет </w:t>
      </w:r>
      <w:r>
        <w:br/>
      </w:r>
      <w:r>
        <w:rPr>
          <w:rFonts w:ascii="Times New Roman"/>
          <w:b w:val="false"/>
          <w:i w:val="false"/>
          <w:color w:val="000000"/>
          <w:sz w:val="28"/>
        </w:rPr>
        <w:t xml:space="preserve">
Мейрамбек Таймерденұлы      министрлiгi Тiркеу қызметi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Әбдiреев                  - Қазақстан Республикасы Индустрия және </w:t>
      </w:r>
      <w:r>
        <w:br/>
      </w:r>
      <w:r>
        <w:rPr>
          <w:rFonts w:ascii="Times New Roman"/>
          <w:b w:val="false"/>
          <w:i w:val="false"/>
          <w:color w:val="000000"/>
          <w:sz w:val="28"/>
        </w:rPr>
        <w:t xml:space="preserve">
Батырбек Сейтенұлы          сауда министрлігінiң Өнеркәсiп және </w:t>
      </w:r>
      <w:r>
        <w:br/>
      </w:r>
      <w:r>
        <w:rPr>
          <w:rFonts w:ascii="Times New Roman"/>
          <w:b w:val="false"/>
          <w:i w:val="false"/>
          <w:color w:val="000000"/>
          <w:sz w:val="28"/>
        </w:rPr>
        <w:t xml:space="preserve">
                            ғылыми-техникалық дамыту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Жақыпбаев                 - Қазақстан Республикасы Қаржы </w:t>
      </w:r>
      <w:r>
        <w:br/>
      </w:r>
      <w:r>
        <w:rPr>
          <w:rFonts w:ascii="Times New Roman"/>
          <w:b w:val="false"/>
          <w:i w:val="false"/>
          <w:color w:val="000000"/>
          <w:sz w:val="28"/>
        </w:rPr>
        <w:t xml:space="preserve">
Қайрат Төлегенұлы           министрлiгi Қаржылық бақылау және </w:t>
      </w:r>
      <w:r>
        <w:br/>
      </w:r>
      <w:r>
        <w:rPr>
          <w:rFonts w:ascii="Times New Roman"/>
          <w:b w:val="false"/>
          <w:i w:val="false"/>
          <w:color w:val="000000"/>
          <w:sz w:val="28"/>
        </w:rPr>
        <w:t xml:space="preserve">
                            мемлекеттік сатып алу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Ысқақбаев                 - Қазақстан Республикасы Қаржы </w:t>
      </w:r>
      <w:r>
        <w:br/>
      </w:r>
      <w:r>
        <w:rPr>
          <w:rFonts w:ascii="Times New Roman"/>
          <w:b w:val="false"/>
          <w:i w:val="false"/>
          <w:color w:val="000000"/>
          <w:sz w:val="28"/>
        </w:rPr>
        <w:t xml:space="preserve">
Нұрлан Шайқыұлы             министрлiгiнiң Салық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Өмiрғали                  - Қазақстан Республикасы Денсаулық сақтау </w:t>
      </w:r>
      <w:r>
        <w:br/>
      </w:r>
      <w:r>
        <w:rPr>
          <w:rFonts w:ascii="Times New Roman"/>
          <w:b w:val="false"/>
          <w:i w:val="false"/>
          <w:color w:val="000000"/>
          <w:sz w:val="28"/>
        </w:rPr>
        <w:t xml:space="preserve">
Кенжебек                    министрлігі Медициналық қызметтiң </w:t>
      </w:r>
      <w:r>
        <w:br/>
      </w:r>
      <w:r>
        <w:rPr>
          <w:rFonts w:ascii="Times New Roman"/>
          <w:b w:val="false"/>
          <w:i w:val="false"/>
          <w:color w:val="000000"/>
          <w:sz w:val="28"/>
        </w:rPr>
        <w:t xml:space="preserve">
                            сапасын бақылау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Бекниязов                 - Қазақстан Республикасы Қоршаған ортаны </w:t>
      </w:r>
      <w:r>
        <w:br/>
      </w:r>
      <w:r>
        <w:rPr>
          <w:rFonts w:ascii="Times New Roman"/>
          <w:b w:val="false"/>
          <w:i w:val="false"/>
          <w:color w:val="000000"/>
          <w:sz w:val="28"/>
        </w:rPr>
        <w:t xml:space="preserve">
Болат Қабыкенұлы            қорғау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Жексенбеков               - Қазақстан Республикасы Көлiк және </w:t>
      </w:r>
      <w:r>
        <w:br/>
      </w:r>
      <w:r>
        <w:rPr>
          <w:rFonts w:ascii="Times New Roman"/>
          <w:b w:val="false"/>
          <w:i w:val="false"/>
          <w:color w:val="000000"/>
          <w:sz w:val="28"/>
        </w:rPr>
        <w:t xml:space="preserve">
Сәкен Сайлаубекұлы          коммуникация министрлiгi Департамент </w:t>
      </w:r>
      <w:r>
        <w:br/>
      </w:r>
      <w:r>
        <w:rPr>
          <w:rFonts w:ascii="Times New Roman"/>
          <w:b w:val="false"/>
          <w:i w:val="false"/>
          <w:color w:val="000000"/>
          <w:sz w:val="28"/>
        </w:rPr>
        <w:t xml:space="preserve">
                            директорының мiндетiн атқарушы; </w:t>
      </w:r>
    </w:p>
    <w:p>
      <w:pPr>
        <w:spacing w:after="0"/>
        <w:ind w:left="0"/>
        <w:jc w:val="both"/>
      </w:pPr>
      <w:r>
        <w:rPr>
          <w:rFonts w:ascii="Times New Roman"/>
          <w:b w:val="false"/>
          <w:i w:val="false"/>
          <w:color w:val="000000"/>
          <w:sz w:val="28"/>
        </w:rPr>
        <w:t xml:space="preserve">Иванова                   - Қазақстан Республикасы Экономика және </w:t>
      </w:r>
      <w:r>
        <w:br/>
      </w:r>
      <w:r>
        <w:rPr>
          <w:rFonts w:ascii="Times New Roman"/>
          <w:b w:val="false"/>
          <w:i w:val="false"/>
          <w:color w:val="000000"/>
          <w:sz w:val="28"/>
        </w:rPr>
        <w:t xml:space="preserve">
Наталья Николаевна          бюджеттiк жоспарлау министрлігінiң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Нұрғожаева                - Қазақстан Республикасы Бiлiм және ғылым </w:t>
      </w:r>
      <w:r>
        <w:br/>
      </w:r>
      <w:r>
        <w:rPr>
          <w:rFonts w:ascii="Times New Roman"/>
          <w:b w:val="false"/>
          <w:i w:val="false"/>
          <w:color w:val="000000"/>
          <w:sz w:val="28"/>
        </w:rPr>
        <w:t xml:space="preserve">
Татьяна Александровна       министрлігінің Департамент директоры; </w:t>
      </w:r>
    </w:p>
    <w:p>
      <w:pPr>
        <w:spacing w:after="0"/>
        <w:ind w:left="0"/>
        <w:jc w:val="both"/>
      </w:pPr>
      <w:r>
        <w:rPr>
          <w:rFonts w:ascii="Times New Roman"/>
          <w:b w:val="false"/>
          <w:i w:val="false"/>
          <w:color w:val="000000"/>
          <w:sz w:val="28"/>
        </w:rPr>
        <w:t xml:space="preserve">Оразаев                   - Қазақстан Республикасы Ауыл </w:t>
      </w:r>
      <w:r>
        <w:br/>
      </w:r>
      <w:r>
        <w:rPr>
          <w:rFonts w:ascii="Times New Roman"/>
          <w:b w:val="false"/>
          <w:i w:val="false"/>
          <w:color w:val="000000"/>
          <w:sz w:val="28"/>
        </w:rPr>
        <w:t xml:space="preserve">
Марат Әбілахатұлы           шаруашылығы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Пістаев                   - Қазақстан Республикасы Iшкi iстер </w:t>
      </w:r>
      <w:r>
        <w:br/>
      </w:r>
      <w:r>
        <w:rPr>
          <w:rFonts w:ascii="Times New Roman"/>
          <w:b w:val="false"/>
          <w:i w:val="false"/>
          <w:color w:val="000000"/>
          <w:sz w:val="28"/>
        </w:rPr>
        <w:t xml:space="preserve">
Марат Құрманалыұлы          министрлiгiнiң Департамент бастығы; </w:t>
      </w:r>
    </w:p>
    <w:p>
      <w:pPr>
        <w:spacing w:after="0"/>
        <w:ind w:left="0"/>
        <w:jc w:val="both"/>
      </w:pPr>
      <w:r>
        <w:rPr>
          <w:rFonts w:ascii="Times New Roman"/>
          <w:b w:val="false"/>
          <w:i w:val="false"/>
          <w:color w:val="000000"/>
          <w:sz w:val="28"/>
        </w:rPr>
        <w:t xml:space="preserve">Сағындықов                - Қазақстан Республикасы Экономика және </w:t>
      </w:r>
      <w:r>
        <w:br/>
      </w:r>
      <w:r>
        <w:rPr>
          <w:rFonts w:ascii="Times New Roman"/>
          <w:b w:val="false"/>
          <w:i w:val="false"/>
          <w:color w:val="000000"/>
          <w:sz w:val="28"/>
        </w:rPr>
        <w:t xml:space="preserve">
Мұқан Қаныбекұлы            бюджеттiк жоспарлау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Сәттiбаев                 - Қазақстан Республикасы Төтенше </w:t>
      </w:r>
      <w:r>
        <w:br/>
      </w:r>
      <w:r>
        <w:rPr>
          <w:rFonts w:ascii="Times New Roman"/>
          <w:b w:val="false"/>
          <w:i w:val="false"/>
          <w:color w:val="000000"/>
          <w:sz w:val="28"/>
        </w:rPr>
        <w:t xml:space="preserve">
Әлейтжан Қалиғұмарұлы       жағдайлар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Төлебаев                  - Қазақстан Республикасы Энергетика және </w:t>
      </w:r>
      <w:r>
        <w:br/>
      </w:r>
      <w:r>
        <w:rPr>
          <w:rFonts w:ascii="Times New Roman"/>
          <w:b w:val="false"/>
          <w:i w:val="false"/>
          <w:color w:val="000000"/>
          <w:sz w:val="28"/>
        </w:rPr>
        <w:t xml:space="preserve">
Алмаз Қажыкенұлы            минералдық ресурстар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i w:val="false"/>
          <w:color w:val="000000"/>
          <w:sz w:val="28"/>
        </w:rPr>
        <w:t xml:space="preserve">                         Астана қаласы </w:t>
      </w:r>
    </w:p>
    <w:p>
      <w:pPr>
        <w:spacing w:after="0"/>
        <w:ind w:left="0"/>
        <w:jc w:val="both"/>
      </w:pPr>
      <w:r>
        <w:rPr>
          <w:rFonts w:ascii="Times New Roman"/>
          <w:b w:val="false"/>
          <w:i w:val="false"/>
          <w:color w:val="000000"/>
          <w:sz w:val="28"/>
        </w:rPr>
        <w:t xml:space="preserve">Мыңбаев                   - Қазақстан Республикасы Премьер- </w:t>
      </w:r>
      <w:r>
        <w:br/>
      </w:r>
      <w:r>
        <w:rPr>
          <w:rFonts w:ascii="Times New Roman"/>
          <w:b w:val="false"/>
          <w:i w:val="false"/>
          <w:color w:val="000000"/>
          <w:sz w:val="28"/>
        </w:rPr>
        <w:t xml:space="preserve">
Сауат Мұхаметбайұлы         Министрiнiң орынбасары - Қазақстан </w:t>
      </w:r>
      <w:r>
        <w:br/>
      </w:r>
      <w:r>
        <w:rPr>
          <w:rFonts w:ascii="Times New Roman"/>
          <w:b w:val="false"/>
          <w:i w:val="false"/>
          <w:color w:val="000000"/>
          <w:sz w:val="28"/>
        </w:rPr>
        <w:t xml:space="preserve">
                            Республикасының Индустрия және сауда </w:t>
      </w:r>
      <w:r>
        <w:br/>
      </w:r>
      <w:r>
        <w:rPr>
          <w:rFonts w:ascii="Times New Roman"/>
          <w:b w:val="false"/>
          <w:i w:val="false"/>
          <w:color w:val="000000"/>
          <w:sz w:val="28"/>
        </w:rPr>
        <w:t xml:space="preserve">
                            министрi, жетекшi; </w:t>
      </w:r>
    </w:p>
    <w:p>
      <w:pPr>
        <w:spacing w:after="0"/>
        <w:ind w:left="0"/>
        <w:jc w:val="both"/>
      </w:pPr>
      <w:r>
        <w:rPr>
          <w:rFonts w:ascii="Times New Roman"/>
          <w:b w:val="false"/>
          <w:i w:val="false"/>
          <w:color w:val="000000"/>
          <w:sz w:val="28"/>
        </w:rPr>
        <w:t xml:space="preserve">Коржова                   - Қазақстан Республикасының Экономика </w:t>
      </w:r>
      <w:r>
        <w:br/>
      </w:r>
      <w:r>
        <w:rPr>
          <w:rFonts w:ascii="Times New Roman"/>
          <w:b w:val="false"/>
          <w:i w:val="false"/>
          <w:color w:val="000000"/>
          <w:sz w:val="28"/>
        </w:rPr>
        <w:t xml:space="preserve">
Наталья Артемовна           және бюджеттiк жоспарлау вице-министрi; </w:t>
      </w:r>
    </w:p>
    <w:p>
      <w:pPr>
        <w:spacing w:after="0"/>
        <w:ind w:left="0"/>
        <w:jc w:val="both"/>
      </w:pPr>
      <w:r>
        <w:rPr>
          <w:rFonts w:ascii="Times New Roman"/>
          <w:b w:val="false"/>
          <w:i w:val="false"/>
          <w:color w:val="000000"/>
          <w:sz w:val="28"/>
        </w:rPr>
        <w:t xml:space="preserve">Қуанғанов                 - Қазақстан Республикасының Премьер- </w:t>
      </w:r>
      <w:r>
        <w:br/>
      </w:r>
      <w:r>
        <w:rPr>
          <w:rFonts w:ascii="Times New Roman"/>
          <w:b w:val="false"/>
          <w:i w:val="false"/>
          <w:color w:val="000000"/>
          <w:sz w:val="28"/>
        </w:rPr>
        <w:t xml:space="preserve">
Фархат Шаймұратұлы          Министрi Кеңсесінің Бөлiм меңгерушiсi; </w:t>
      </w:r>
    </w:p>
    <w:p>
      <w:pPr>
        <w:spacing w:after="0"/>
        <w:ind w:left="0"/>
        <w:jc w:val="both"/>
      </w:pPr>
      <w:r>
        <w:rPr>
          <w:rFonts w:ascii="Times New Roman"/>
          <w:b w:val="false"/>
          <w:i w:val="false"/>
          <w:color w:val="000000"/>
          <w:sz w:val="28"/>
        </w:rPr>
        <w:t xml:space="preserve">Егiзбаев                  - Қазақстан Республикасының Премьер- </w:t>
      </w:r>
      <w:r>
        <w:br/>
      </w:r>
      <w:r>
        <w:rPr>
          <w:rFonts w:ascii="Times New Roman"/>
          <w:b w:val="false"/>
          <w:i w:val="false"/>
          <w:color w:val="000000"/>
          <w:sz w:val="28"/>
        </w:rPr>
        <w:t xml:space="preserve">
Серiк Рахметоллаұлы         Министрi Кеңсесінің бас инспекторы; </w:t>
      </w:r>
    </w:p>
    <w:p>
      <w:pPr>
        <w:spacing w:after="0"/>
        <w:ind w:left="0"/>
        <w:jc w:val="both"/>
      </w:pPr>
      <w:r>
        <w:rPr>
          <w:rFonts w:ascii="Times New Roman"/>
          <w:b w:val="false"/>
          <w:i w:val="false"/>
          <w:color w:val="000000"/>
          <w:sz w:val="28"/>
        </w:rPr>
        <w:t xml:space="preserve">Данаев                    - Қазақстан Республикасы Төтенше </w:t>
      </w:r>
      <w:r>
        <w:br/>
      </w:r>
      <w:r>
        <w:rPr>
          <w:rFonts w:ascii="Times New Roman"/>
          <w:b w:val="false"/>
          <w:i w:val="false"/>
          <w:color w:val="000000"/>
          <w:sz w:val="28"/>
        </w:rPr>
        <w:t xml:space="preserve">
Нарбота Тұрсынбайұлы        жағдайлар министрлiгiнiң Мемлекеттiк </w:t>
      </w:r>
      <w:r>
        <w:br/>
      </w:r>
      <w:r>
        <w:rPr>
          <w:rFonts w:ascii="Times New Roman"/>
          <w:b w:val="false"/>
          <w:i w:val="false"/>
          <w:color w:val="000000"/>
          <w:sz w:val="28"/>
        </w:rPr>
        <w:t xml:space="preserve">
                            материалдық резервтер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Манаев                    - Қазақстан Республикасы Әдiлет </w:t>
      </w:r>
      <w:r>
        <w:br/>
      </w:r>
      <w:r>
        <w:rPr>
          <w:rFonts w:ascii="Times New Roman"/>
          <w:b w:val="false"/>
          <w:i w:val="false"/>
          <w:color w:val="000000"/>
          <w:sz w:val="28"/>
        </w:rPr>
        <w:t xml:space="preserve">
Талғат Ерсайынұлы           министрлiгiнiң Тiркеу қызметi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Салханов                  - Қазақстан Республикасы Iшкi iстер </w:t>
      </w:r>
      <w:r>
        <w:br/>
      </w:r>
      <w:r>
        <w:rPr>
          <w:rFonts w:ascii="Times New Roman"/>
          <w:b w:val="false"/>
          <w:i w:val="false"/>
          <w:color w:val="000000"/>
          <w:sz w:val="28"/>
        </w:rPr>
        <w:t xml:space="preserve">
Дәулет Хамарұлы             министрлiгi Iшкi әскерлер қолбасшысының </w:t>
      </w:r>
      <w:r>
        <w:br/>
      </w:r>
      <w:r>
        <w:rPr>
          <w:rFonts w:ascii="Times New Roman"/>
          <w:b w:val="false"/>
          <w:i w:val="false"/>
          <w:color w:val="000000"/>
          <w:sz w:val="28"/>
        </w:rPr>
        <w:t xml:space="preserve">
                            бiрiншi орынбасары - Iшкi әскер Бас </w:t>
      </w:r>
      <w:r>
        <w:br/>
      </w:r>
      <w:r>
        <w:rPr>
          <w:rFonts w:ascii="Times New Roman"/>
          <w:b w:val="false"/>
          <w:i w:val="false"/>
          <w:color w:val="000000"/>
          <w:sz w:val="28"/>
        </w:rPr>
        <w:t xml:space="preserve">
                            Штабының бастығы </w:t>
      </w:r>
    </w:p>
    <w:p>
      <w:pPr>
        <w:spacing w:after="0"/>
        <w:ind w:left="0"/>
        <w:jc w:val="both"/>
      </w:pPr>
      <w:r>
        <w:rPr>
          <w:rFonts w:ascii="Times New Roman"/>
          <w:b w:val="false"/>
          <w:i w:val="false"/>
          <w:color w:val="000000"/>
          <w:sz w:val="28"/>
        </w:rPr>
        <w:t xml:space="preserve">Дауранов                  - Қазақстан Республикасы Экономика және </w:t>
      </w:r>
      <w:r>
        <w:br/>
      </w:r>
      <w:r>
        <w:rPr>
          <w:rFonts w:ascii="Times New Roman"/>
          <w:b w:val="false"/>
          <w:i w:val="false"/>
          <w:color w:val="000000"/>
          <w:sz w:val="28"/>
        </w:rPr>
        <w:t xml:space="preserve">
Шамиль Абдулович            бюджеттiк жоспарлау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Маханбетәжиев             - Қазақстан Республикасы Қаржы </w:t>
      </w:r>
      <w:r>
        <w:br/>
      </w:r>
      <w:r>
        <w:rPr>
          <w:rFonts w:ascii="Times New Roman"/>
          <w:b w:val="false"/>
          <w:i w:val="false"/>
          <w:color w:val="000000"/>
          <w:sz w:val="28"/>
        </w:rPr>
        <w:t xml:space="preserve">
Батыр Әпенұлы               министрлiгiнiң Департамент директоры; </w:t>
      </w:r>
    </w:p>
    <w:p>
      <w:pPr>
        <w:spacing w:after="0"/>
        <w:ind w:left="0"/>
        <w:jc w:val="both"/>
      </w:pPr>
      <w:r>
        <w:rPr>
          <w:rFonts w:ascii="Times New Roman"/>
          <w:b w:val="false"/>
          <w:i w:val="false"/>
          <w:color w:val="000000"/>
          <w:sz w:val="28"/>
        </w:rPr>
        <w:t xml:space="preserve">Ногай                     - Қазақстан Республикасы Индустрия және </w:t>
      </w:r>
      <w:r>
        <w:br/>
      </w:r>
      <w:r>
        <w:rPr>
          <w:rFonts w:ascii="Times New Roman"/>
          <w:b w:val="false"/>
          <w:i w:val="false"/>
          <w:color w:val="000000"/>
          <w:sz w:val="28"/>
        </w:rPr>
        <w:t xml:space="preserve">
Святослав Петрович          сауда министрлiгiнiң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i w:val="false"/>
          <w:color w:val="000000"/>
          <w:sz w:val="28"/>
        </w:rPr>
        <w:t xml:space="preserve">                         Алматы қаласы </w:t>
      </w:r>
    </w:p>
    <w:p>
      <w:pPr>
        <w:spacing w:after="0"/>
        <w:ind w:left="0"/>
        <w:jc w:val="both"/>
      </w:pPr>
      <w:r>
        <w:rPr>
          <w:rFonts w:ascii="Times New Roman"/>
          <w:b w:val="false"/>
          <w:i w:val="false"/>
          <w:color w:val="000000"/>
          <w:sz w:val="28"/>
        </w:rPr>
        <w:t xml:space="preserve">Тоқаев                    - Қазақстан Республикасының Сыртқы iстер </w:t>
      </w:r>
      <w:r>
        <w:br/>
      </w:r>
      <w:r>
        <w:rPr>
          <w:rFonts w:ascii="Times New Roman"/>
          <w:b w:val="false"/>
          <w:i w:val="false"/>
          <w:color w:val="000000"/>
          <w:sz w:val="28"/>
        </w:rPr>
        <w:t xml:space="preserve">
Қасымжомарт Кемелұлы        министрi, жетекшi; </w:t>
      </w:r>
    </w:p>
    <w:p>
      <w:pPr>
        <w:spacing w:after="0"/>
        <w:ind w:left="0"/>
        <w:jc w:val="both"/>
      </w:pPr>
      <w:r>
        <w:rPr>
          <w:rFonts w:ascii="Times New Roman"/>
          <w:b w:val="false"/>
          <w:i w:val="false"/>
          <w:color w:val="000000"/>
          <w:sz w:val="28"/>
        </w:rPr>
        <w:t xml:space="preserve">Райымбеков                - Қазақстан Республикасының Премьер- </w:t>
      </w:r>
      <w:r>
        <w:br/>
      </w:r>
      <w:r>
        <w:rPr>
          <w:rFonts w:ascii="Times New Roman"/>
          <w:b w:val="false"/>
          <w:i w:val="false"/>
          <w:color w:val="000000"/>
          <w:sz w:val="28"/>
        </w:rPr>
        <w:t xml:space="preserve">
Сайлаухан Ғазизұлы          Министрi Кеңсесiнiң Бөлiм меңгерушiсi; </w:t>
      </w:r>
    </w:p>
    <w:p>
      <w:pPr>
        <w:spacing w:after="0"/>
        <w:ind w:left="0"/>
        <w:jc w:val="both"/>
      </w:pPr>
      <w:r>
        <w:rPr>
          <w:rFonts w:ascii="Times New Roman"/>
          <w:b w:val="false"/>
          <w:i w:val="false"/>
          <w:color w:val="000000"/>
          <w:sz w:val="28"/>
        </w:rPr>
        <w:t xml:space="preserve">Икранбеков                - Қазақстан Республикасының Премьер- </w:t>
      </w:r>
      <w:r>
        <w:br/>
      </w:r>
      <w:r>
        <w:rPr>
          <w:rFonts w:ascii="Times New Roman"/>
          <w:b w:val="false"/>
          <w:i w:val="false"/>
          <w:color w:val="000000"/>
          <w:sz w:val="28"/>
        </w:rPr>
        <w:t xml:space="preserve">
Абай Зұбайырұлы             Министрi Кеңсесiнiң бас инспекторы; </w:t>
      </w:r>
    </w:p>
    <w:p>
      <w:pPr>
        <w:spacing w:after="0"/>
        <w:ind w:left="0"/>
        <w:jc w:val="both"/>
      </w:pPr>
      <w:r>
        <w:rPr>
          <w:rFonts w:ascii="Times New Roman"/>
          <w:b w:val="false"/>
          <w:i w:val="false"/>
          <w:color w:val="000000"/>
          <w:sz w:val="28"/>
        </w:rPr>
        <w:t xml:space="preserve">Алдабергенов              - Қазақстан Республикасы Табиғи </w:t>
      </w:r>
      <w:r>
        <w:br/>
      </w:r>
      <w:r>
        <w:rPr>
          <w:rFonts w:ascii="Times New Roman"/>
          <w:b w:val="false"/>
          <w:i w:val="false"/>
          <w:color w:val="000000"/>
          <w:sz w:val="28"/>
        </w:rPr>
        <w:t xml:space="preserve">
Нұрлан Шәдiбекұлы           монополияларды реттеу агенттiгi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Жаңаханов                 - Қазақстан Республикасы Мәдениет, ақпарат </w:t>
      </w:r>
      <w:r>
        <w:br/>
      </w:r>
      <w:r>
        <w:rPr>
          <w:rFonts w:ascii="Times New Roman"/>
          <w:b w:val="false"/>
          <w:i w:val="false"/>
          <w:color w:val="000000"/>
          <w:sz w:val="28"/>
        </w:rPr>
        <w:t xml:space="preserve">
Қайсар Қадырұлы             және спорт министрлiгiнiң Ақпарат және </w:t>
      </w:r>
      <w:r>
        <w:br/>
      </w:r>
      <w:r>
        <w:rPr>
          <w:rFonts w:ascii="Times New Roman"/>
          <w:b w:val="false"/>
          <w:i w:val="false"/>
          <w:color w:val="000000"/>
          <w:sz w:val="28"/>
        </w:rPr>
        <w:t xml:space="preserve">
                            мұрағат комитетi төрағасының орынбасары; </w:t>
      </w:r>
    </w:p>
    <w:p>
      <w:pPr>
        <w:spacing w:after="0"/>
        <w:ind w:left="0"/>
        <w:jc w:val="both"/>
      </w:pPr>
      <w:r>
        <w:rPr>
          <w:rFonts w:ascii="Times New Roman"/>
          <w:b w:val="false"/>
          <w:i w:val="false"/>
          <w:color w:val="000000"/>
          <w:sz w:val="28"/>
        </w:rPr>
        <w:t xml:space="preserve">Майкеев                   - Қазақстан Республикасы Iшкi iстер </w:t>
      </w:r>
      <w:r>
        <w:br/>
      </w:r>
      <w:r>
        <w:rPr>
          <w:rFonts w:ascii="Times New Roman"/>
          <w:b w:val="false"/>
          <w:i w:val="false"/>
          <w:color w:val="000000"/>
          <w:sz w:val="28"/>
        </w:rPr>
        <w:t xml:space="preserve">
Бағдат Әбдiқадырұлы         министрлiгi Iшкi әскер қолбасшысының </w:t>
      </w:r>
      <w:r>
        <w:br/>
      </w:r>
      <w:r>
        <w:rPr>
          <w:rFonts w:ascii="Times New Roman"/>
          <w:b w:val="false"/>
          <w:i w:val="false"/>
          <w:color w:val="000000"/>
          <w:sz w:val="28"/>
        </w:rPr>
        <w:t xml:space="preserve">
                            орынбасары - Iшкi әскер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Никитинский               - Қазақстан Республикасы Индустрия және </w:t>
      </w:r>
      <w:r>
        <w:br/>
      </w:r>
      <w:r>
        <w:rPr>
          <w:rFonts w:ascii="Times New Roman"/>
          <w:b w:val="false"/>
          <w:i w:val="false"/>
          <w:color w:val="000000"/>
          <w:sz w:val="28"/>
        </w:rPr>
        <w:t xml:space="preserve">
Евгений Сергеевич           сауда министрлiгiнiң Сауда және туристік </w:t>
      </w:r>
      <w:r>
        <w:br/>
      </w:r>
      <w:r>
        <w:rPr>
          <w:rFonts w:ascii="Times New Roman"/>
          <w:b w:val="false"/>
          <w:i w:val="false"/>
          <w:color w:val="000000"/>
          <w:sz w:val="28"/>
        </w:rPr>
        <w:t xml:space="preserve">
                            қызметті реттеу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Шақуанов                  - Қазақстан Республикасы Әдiлет </w:t>
      </w:r>
      <w:r>
        <w:br/>
      </w:r>
      <w:r>
        <w:rPr>
          <w:rFonts w:ascii="Times New Roman"/>
          <w:b w:val="false"/>
          <w:i w:val="false"/>
          <w:color w:val="000000"/>
          <w:sz w:val="28"/>
        </w:rPr>
        <w:t xml:space="preserve">
Болат Аташұлы               министрлiгiнiң Қылмыстық атқару жүйесi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Байнақов                  - Қазақстан Республикасы Қаржы </w:t>
      </w:r>
      <w:r>
        <w:br/>
      </w:r>
      <w:r>
        <w:rPr>
          <w:rFonts w:ascii="Times New Roman"/>
          <w:b w:val="false"/>
          <w:i w:val="false"/>
          <w:color w:val="000000"/>
          <w:sz w:val="28"/>
        </w:rPr>
        <w:t xml:space="preserve">
Рахмет Ғазизұлы             министрлiгiнiң Департамент директоры; </w:t>
      </w:r>
    </w:p>
    <w:p>
      <w:pPr>
        <w:spacing w:after="0"/>
        <w:ind w:left="0"/>
        <w:jc w:val="both"/>
      </w:pPr>
      <w:r>
        <w:rPr>
          <w:rFonts w:ascii="Times New Roman"/>
          <w:b w:val="false"/>
          <w:i w:val="false"/>
          <w:color w:val="000000"/>
          <w:sz w:val="28"/>
        </w:rPr>
        <w:t xml:space="preserve">Исабеков                  - Қазақстан Республикасы Ақпараттандыру </w:t>
      </w:r>
      <w:r>
        <w:br/>
      </w:r>
      <w:r>
        <w:rPr>
          <w:rFonts w:ascii="Times New Roman"/>
          <w:b w:val="false"/>
          <w:i w:val="false"/>
          <w:color w:val="000000"/>
          <w:sz w:val="28"/>
        </w:rPr>
        <w:t xml:space="preserve">
Нұрлан Дәниятұлы            және байланыс агенттiгiнiң Департамент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Кнюх                      - Қазақстан Республикасы Экономика және </w:t>
      </w:r>
      <w:r>
        <w:br/>
      </w:r>
      <w:r>
        <w:rPr>
          <w:rFonts w:ascii="Times New Roman"/>
          <w:b w:val="false"/>
          <w:i w:val="false"/>
          <w:color w:val="000000"/>
          <w:sz w:val="28"/>
        </w:rPr>
        <w:t xml:space="preserve">
Вера Андриановна            бюджеттiк жоспарлау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Өтеғұлов                  - Қазақстан Республикасы Экономика және </w:t>
      </w:r>
      <w:r>
        <w:br/>
      </w:r>
      <w:r>
        <w:rPr>
          <w:rFonts w:ascii="Times New Roman"/>
          <w:b w:val="false"/>
          <w:i w:val="false"/>
          <w:color w:val="000000"/>
          <w:sz w:val="28"/>
        </w:rPr>
        <w:t xml:space="preserve">
Мәулен Амангелдiұлы         бюджеттiк жоспарлау министрлiгiнiң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Тiлеумұратов              - Қазақстан Республикасы Қаржы </w:t>
      </w:r>
      <w:r>
        <w:br/>
      </w:r>
      <w:r>
        <w:rPr>
          <w:rFonts w:ascii="Times New Roman"/>
          <w:b w:val="false"/>
          <w:i w:val="false"/>
          <w:color w:val="000000"/>
          <w:sz w:val="28"/>
        </w:rPr>
        <w:t xml:space="preserve">
Юрий Жұмабайұлы             министрлiгi Салық комитетiнiң басқарма </w:t>
      </w:r>
      <w:r>
        <w:br/>
      </w:r>
      <w:r>
        <w:rPr>
          <w:rFonts w:ascii="Times New Roman"/>
          <w:b w:val="false"/>
          <w:i w:val="false"/>
          <w:color w:val="000000"/>
          <w:sz w:val="28"/>
        </w:rPr>
        <w:t xml:space="preserve">
                            бастығы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өзгерту енгізілді - ҚР Үкіметінің 2005.06.28. N  </w:t>
      </w:r>
      <w:r>
        <w:rPr>
          <w:rFonts w:ascii="Times New Roman"/>
          <w:b w:val="false"/>
          <w:i w:val="false"/>
          <w:color w:val="000000"/>
          <w:sz w:val="28"/>
        </w:rPr>
        <w:t xml:space="preserve">644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26 наурыздағы </w:t>
      </w:r>
      <w:r>
        <w:br/>
      </w:r>
      <w:r>
        <w:rPr>
          <w:rFonts w:ascii="Times New Roman"/>
          <w:b w:val="false"/>
          <w:i w:val="false"/>
          <w:color w:val="000000"/>
          <w:sz w:val="28"/>
        </w:rPr>
        <w:t xml:space="preserve">
                                                 N 68-ө өкiмiне </w:t>
      </w:r>
      <w:r>
        <w:br/>
      </w:r>
      <w:r>
        <w:rPr>
          <w:rFonts w:ascii="Times New Roman"/>
          <w:b w:val="false"/>
          <w:i w:val="false"/>
          <w:color w:val="000000"/>
          <w:sz w:val="28"/>
        </w:rPr>
        <w:t xml:space="preserve">
                                                    2-қосымша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 басшысының Қазақстан халқына Жолдауын </w:t>
      </w:r>
      <w:r>
        <w:br/>
      </w:r>
      <w:r>
        <w:rPr>
          <w:rFonts w:ascii="Times New Roman"/>
          <w:b w:val="false"/>
          <w:i w:val="false"/>
          <w:color w:val="000000"/>
          <w:sz w:val="28"/>
        </w:rPr>
        <w:t>
</w:t>
      </w:r>
      <w:r>
        <w:rPr>
          <w:rFonts w:ascii="Times New Roman"/>
          <w:b/>
          <w:i w:val="false"/>
          <w:color w:val="000000"/>
          <w:sz w:val="28"/>
        </w:rPr>
        <w:t xml:space="preserve">         түсіндіру жөнiндегi ақпараттық-насихаттық </w:t>
      </w:r>
      <w:r>
        <w:br/>
      </w:r>
      <w:r>
        <w:rPr>
          <w:rFonts w:ascii="Times New Roman"/>
          <w:b w:val="false"/>
          <w:i w:val="false"/>
          <w:color w:val="000000"/>
          <w:sz w:val="28"/>
        </w:rPr>
        <w:t>
</w:t>
      </w:r>
      <w:r>
        <w:rPr>
          <w:rFonts w:ascii="Times New Roman"/>
          <w:b/>
          <w:i w:val="false"/>
          <w:color w:val="000000"/>
          <w:sz w:val="28"/>
        </w:rPr>
        <w:t xml:space="preserve">                  топтардың жол жүру кестесi </w:t>
      </w:r>
    </w:p>
    <w:bookmarkEnd w:id="10"/>
    <w:p>
      <w:pPr>
        <w:spacing w:after="0"/>
        <w:ind w:left="0"/>
        <w:jc w:val="both"/>
      </w:pPr>
      <w:r>
        <w:rPr>
          <w:rFonts w:ascii="Times New Roman"/>
          <w:b w:val="false"/>
          <w:i w:val="false"/>
          <w:color w:val="ff0000"/>
          <w:sz w:val="28"/>
        </w:rPr>
        <w:t xml:space="preserve">       Ескерту. 2-қосымшаға өзгерту енгізілді - ҚР Үкіметінің 2005.06.28. N  </w:t>
      </w:r>
      <w:r>
        <w:rPr>
          <w:rFonts w:ascii="Times New Roman"/>
          <w:b w:val="false"/>
          <w:i w:val="false"/>
          <w:color w:val="ff0000"/>
          <w:sz w:val="28"/>
        </w:rPr>
        <w:t xml:space="preserve">644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Ақмола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33"/>
        <w:gridCol w:w="1253"/>
        <w:gridCol w:w="3653"/>
        <w:gridCol w:w="1913"/>
        <w:gridCol w:w="1913"/>
      </w:tblGrid>
      <w:tr>
        <w:trPr>
          <w:trHeight w:val="72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мүшелерінің </w:t>
            </w:r>
            <w:r>
              <w:br/>
            </w:r>
            <w:r>
              <w:rPr>
                <w:rFonts w:ascii="Times New Roman"/>
                <w:b w:val="false"/>
                <w:i w:val="false"/>
                <w:color w:val="000000"/>
                <w:sz w:val="20"/>
              </w:rPr>
              <w:t xml:space="preserve">
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сәуiрде </w:t>
            </w:r>
            <w:r>
              <w:br/>
            </w:r>
            <w:r>
              <w:rPr>
                <w:rFonts w:ascii="Times New Roman"/>
                <w:b w:val="false"/>
                <w:i w:val="false"/>
                <w:color w:val="000000"/>
                <w:sz w:val="20"/>
              </w:rPr>
              <w:t xml:space="preserve">
 түсiн- </w:t>
            </w:r>
            <w:r>
              <w:br/>
            </w:r>
            <w:r>
              <w:rPr>
                <w:rFonts w:ascii="Times New Roman"/>
                <w:b w:val="false"/>
                <w:i w:val="false"/>
                <w:color w:val="000000"/>
                <w:sz w:val="20"/>
              </w:rPr>
              <w:t xml:space="preserve">
 дiру </w:t>
            </w:r>
            <w:r>
              <w:br/>
            </w:r>
            <w:r>
              <w:rPr>
                <w:rFonts w:ascii="Times New Roman"/>
                <w:b w:val="false"/>
                <w:i w:val="false"/>
                <w:color w:val="000000"/>
                <w:sz w:val="20"/>
              </w:rPr>
              <w:t xml:space="preserve">
 бойынша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r>
              <w:br/>
            </w:r>
            <w:r>
              <w:rPr>
                <w:rFonts w:ascii="Times New Roman"/>
                <w:b w:val="false"/>
                <w:i w:val="false"/>
                <w:color w:val="000000"/>
                <w:sz w:val="20"/>
              </w:rPr>
              <w:t xml:space="preserve">
қаласы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Ю.И.Лавриненко, </w:t>
            </w:r>
            <w:r>
              <w:br/>
            </w:r>
            <w:r>
              <w:rPr>
                <w:rFonts w:ascii="Times New Roman"/>
                <w:b w:val="false"/>
                <w:i w:val="false"/>
                <w:color w:val="000000"/>
                <w:sz w:val="20"/>
              </w:rPr>
              <w:t xml:space="preserve">
Д.Қ.Күтербеков, </w:t>
            </w:r>
            <w:r>
              <w:br/>
            </w:r>
            <w:r>
              <w:rPr>
                <w:rFonts w:ascii="Times New Roman"/>
                <w:b w:val="false"/>
                <w:i w:val="false"/>
                <w:color w:val="000000"/>
                <w:sz w:val="20"/>
              </w:rPr>
              <w:t xml:space="preserve">
А.Ұ.Қараманов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r>
              <w:br/>
            </w:r>
            <w:r>
              <w:rPr>
                <w:rFonts w:ascii="Times New Roman"/>
                <w:b w:val="false"/>
                <w:i w:val="false"/>
                <w:color w:val="000000"/>
                <w:sz w:val="20"/>
              </w:rPr>
              <w:t xml:space="preserve">
маусым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w:t>
            </w:r>
            <w:r>
              <w:br/>
            </w:r>
            <w:r>
              <w:rPr>
                <w:rFonts w:ascii="Times New Roman"/>
                <w:b w:val="false"/>
                <w:i w:val="false"/>
                <w:color w:val="000000"/>
                <w:sz w:val="20"/>
              </w:rPr>
              <w:t xml:space="preserve">
қаласы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А.Б.Самақова, </w:t>
            </w:r>
            <w:r>
              <w:br/>
            </w:r>
            <w:r>
              <w:rPr>
                <w:rFonts w:ascii="Times New Roman"/>
                <w:b w:val="false"/>
                <w:i w:val="false"/>
                <w:color w:val="000000"/>
                <w:sz w:val="20"/>
              </w:rPr>
              <w:t xml:space="preserve">
Н.Б.Оразалиев, </w:t>
            </w:r>
            <w:r>
              <w:br/>
            </w:r>
            <w:r>
              <w:rPr>
                <w:rFonts w:ascii="Times New Roman"/>
                <w:b w:val="false"/>
                <w:i w:val="false"/>
                <w:color w:val="000000"/>
                <w:sz w:val="20"/>
              </w:rPr>
              <w:t xml:space="preserve">
O.T.Түсiмов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r>
              <w:br/>
            </w:r>
            <w:r>
              <w:rPr>
                <w:rFonts w:ascii="Times New Roman"/>
                <w:b w:val="false"/>
                <w:i w:val="false"/>
                <w:color w:val="000000"/>
                <w:sz w:val="20"/>
              </w:rPr>
              <w:t xml:space="preserve">
маусым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В.Н.Курбатов, </w:t>
            </w:r>
            <w:r>
              <w:br/>
            </w:r>
            <w:r>
              <w:rPr>
                <w:rFonts w:ascii="Times New Roman"/>
                <w:b w:val="false"/>
                <w:i w:val="false"/>
                <w:color w:val="000000"/>
                <w:sz w:val="20"/>
              </w:rPr>
              <w:t xml:space="preserve">
Ә.Қ.Кеншiмов, </w:t>
            </w:r>
            <w:r>
              <w:br/>
            </w:r>
            <w:r>
              <w:rPr>
                <w:rFonts w:ascii="Times New Roman"/>
                <w:b w:val="false"/>
                <w:i w:val="false"/>
                <w:color w:val="000000"/>
                <w:sz w:val="20"/>
              </w:rPr>
              <w:t xml:space="preserve">
Г.Г.Комаров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r>
              <w:br/>
            </w:r>
            <w:r>
              <w:rPr>
                <w:rFonts w:ascii="Times New Roman"/>
                <w:b w:val="false"/>
                <w:i w:val="false"/>
                <w:color w:val="000000"/>
                <w:sz w:val="20"/>
              </w:rPr>
              <w:t xml:space="preserve">
маусым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И.Д.Меркель, </w:t>
            </w:r>
            <w:r>
              <w:br/>
            </w:r>
            <w:r>
              <w:rPr>
                <w:rFonts w:ascii="Times New Roman"/>
                <w:b w:val="false"/>
                <w:i w:val="false"/>
                <w:color w:val="000000"/>
                <w:sz w:val="20"/>
              </w:rPr>
              <w:t xml:space="preserve">
Қ.А.Өскенбаев, </w:t>
            </w:r>
            <w:r>
              <w:br/>
            </w:r>
            <w:r>
              <w:rPr>
                <w:rFonts w:ascii="Times New Roman"/>
                <w:b w:val="false"/>
                <w:i w:val="false"/>
                <w:color w:val="000000"/>
                <w:sz w:val="20"/>
              </w:rPr>
              <w:t xml:space="preserve">
А.Д.Құрманғалиева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r>
              <w:br/>
            </w:r>
            <w:r>
              <w:rPr>
                <w:rFonts w:ascii="Times New Roman"/>
                <w:b w:val="false"/>
                <w:i w:val="false"/>
                <w:color w:val="000000"/>
                <w:sz w:val="20"/>
              </w:rPr>
              <w:t xml:space="preserve">
маусым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Б.С.Смағұлов, </w:t>
            </w:r>
            <w:r>
              <w:br/>
            </w:r>
            <w:r>
              <w:rPr>
                <w:rFonts w:ascii="Times New Roman"/>
                <w:b w:val="false"/>
                <w:i w:val="false"/>
                <w:color w:val="000000"/>
                <w:sz w:val="20"/>
              </w:rPr>
              <w:t xml:space="preserve">
Д.В.Вагапов, </w:t>
            </w:r>
            <w:r>
              <w:br/>
            </w:r>
            <w:r>
              <w:rPr>
                <w:rFonts w:ascii="Times New Roman"/>
                <w:b w:val="false"/>
                <w:i w:val="false"/>
                <w:color w:val="000000"/>
                <w:sz w:val="20"/>
              </w:rPr>
              <w:t xml:space="preserve">
М.Ж.Доскенов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r>
              <w:br/>
            </w:r>
            <w:r>
              <w:rPr>
                <w:rFonts w:ascii="Times New Roman"/>
                <w:b w:val="false"/>
                <w:i w:val="false"/>
                <w:color w:val="000000"/>
                <w:sz w:val="20"/>
              </w:rPr>
              <w:t xml:space="preserve">
маусым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А.А.Белоног, </w:t>
            </w:r>
            <w:r>
              <w:br/>
            </w:r>
            <w:r>
              <w:rPr>
                <w:rFonts w:ascii="Times New Roman"/>
                <w:b w:val="false"/>
                <w:i w:val="false"/>
                <w:color w:val="000000"/>
                <w:sz w:val="20"/>
              </w:rPr>
              <w:t xml:space="preserve">
Р.Қ.Хасенов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r>
              <w:br/>
            </w:r>
            <w:r>
              <w:rPr>
                <w:rFonts w:ascii="Times New Roman"/>
                <w:b w:val="false"/>
                <w:i w:val="false"/>
                <w:color w:val="000000"/>
                <w:sz w:val="20"/>
              </w:rPr>
              <w:t xml:space="preserve">
маусым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А.И.Лукин, </w:t>
            </w:r>
            <w:r>
              <w:br/>
            </w:r>
            <w:r>
              <w:rPr>
                <w:rFonts w:ascii="Times New Roman"/>
                <w:b w:val="false"/>
                <w:i w:val="false"/>
                <w:color w:val="000000"/>
                <w:sz w:val="20"/>
              </w:rPr>
              <w:t xml:space="preserve">
Ғ.С.Мұстафин, </w:t>
            </w:r>
            <w:r>
              <w:br/>
            </w:r>
            <w:r>
              <w:rPr>
                <w:rFonts w:ascii="Times New Roman"/>
                <w:b w:val="false"/>
                <w:i w:val="false"/>
                <w:color w:val="000000"/>
                <w:sz w:val="20"/>
              </w:rPr>
              <w:t xml:space="preserve">
Ж.Ә.Асанов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r>
              <w:br/>
            </w:r>
            <w:r>
              <w:rPr>
                <w:rFonts w:ascii="Times New Roman"/>
                <w:b w:val="false"/>
                <w:i w:val="false"/>
                <w:color w:val="000000"/>
                <w:sz w:val="20"/>
              </w:rPr>
              <w:t xml:space="preserve">
маусым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В.В.Петров, </w:t>
            </w:r>
            <w:r>
              <w:br/>
            </w:r>
            <w:r>
              <w:rPr>
                <w:rFonts w:ascii="Times New Roman"/>
                <w:b w:val="false"/>
                <w:i w:val="false"/>
                <w:color w:val="000000"/>
                <w:sz w:val="20"/>
              </w:rPr>
              <w:t xml:space="preserve">
Ә.М.Жұмабаева, </w:t>
            </w:r>
            <w:r>
              <w:br/>
            </w:r>
            <w:r>
              <w:rPr>
                <w:rFonts w:ascii="Times New Roman"/>
                <w:b w:val="false"/>
                <w:i w:val="false"/>
                <w:color w:val="000000"/>
                <w:sz w:val="20"/>
              </w:rPr>
              <w:t xml:space="preserve">
Е.Е.Баяхметов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r>
              <w:br/>
            </w:r>
            <w:r>
              <w:rPr>
                <w:rFonts w:ascii="Times New Roman"/>
                <w:b w:val="false"/>
                <w:i w:val="false"/>
                <w:color w:val="000000"/>
                <w:sz w:val="20"/>
              </w:rPr>
              <w:t xml:space="preserve">
маусым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Ю.И.Лавриненко, </w:t>
            </w:r>
            <w:r>
              <w:br/>
            </w:r>
            <w:r>
              <w:rPr>
                <w:rFonts w:ascii="Times New Roman"/>
                <w:b w:val="false"/>
                <w:i w:val="false"/>
                <w:color w:val="000000"/>
                <w:sz w:val="20"/>
              </w:rPr>
              <w:t xml:space="preserve">
Д.К.Күтербеков, </w:t>
            </w:r>
            <w:r>
              <w:br/>
            </w:r>
            <w:r>
              <w:rPr>
                <w:rFonts w:ascii="Times New Roman"/>
                <w:b w:val="false"/>
                <w:i w:val="false"/>
                <w:color w:val="000000"/>
                <w:sz w:val="20"/>
              </w:rPr>
              <w:t xml:space="preserve">
А.Ұ.Қараманов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А.И.Лукин, </w:t>
            </w:r>
            <w:r>
              <w:br/>
            </w:r>
            <w:r>
              <w:rPr>
                <w:rFonts w:ascii="Times New Roman"/>
                <w:b w:val="false"/>
                <w:i w:val="false"/>
                <w:color w:val="000000"/>
                <w:sz w:val="20"/>
              </w:rPr>
              <w:t xml:space="preserve">
К.С.Мұстафин, </w:t>
            </w:r>
            <w:r>
              <w:br/>
            </w:r>
            <w:r>
              <w:rPr>
                <w:rFonts w:ascii="Times New Roman"/>
                <w:b w:val="false"/>
                <w:i w:val="false"/>
                <w:color w:val="000000"/>
                <w:sz w:val="20"/>
              </w:rPr>
              <w:t xml:space="preserve">
Ж.А.Асанов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B.H.Курбатов, </w:t>
            </w:r>
            <w:r>
              <w:br/>
            </w:r>
            <w:r>
              <w:rPr>
                <w:rFonts w:ascii="Times New Roman"/>
                <w:b w:val="false"/>
                <w:i w:val="false"/>
                <w:color w:val="000000"/>
                <w:sz w:val="20"/>
              </w:rPr>
              <w:t xml:space="preserve">
А.К.Кеншимов, </w:t>
            </w:r>
            <w:r>
              <w:br/>
            </w:r>
            <w:r>
              <w:rPr>
                <w:rFonts w:ascii="Times New Roman"/>
                <w:b w:val="false"/>
                <w:i w:val="false"/>
                <w:color w:val="000000"/>
                <w:sz w:val="20"/>
              </w:rPr>
              <w:t xml:space="preserve">
Г.Г.Комаров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И.Д.Меркель, </w:t>
            </w:r>
            <w:r>
              <w:br/>
            </w:r>
            <w:r>
              <w:rPr>
                <w:rFonts w:ascii="Times New Roman"/>
                <w:b w:val="false"/>
                <w:i w:val="false"/>
                <w:color w:val="000000"/>
                <w:sz w:val="20"/>
              </w:rPr>
              <w:t xml:space="preserve">
К.А.Өскенбаев, </w:t>
            </w:r>
            <w:r>
              <w:br/>
            </w:r>
            <w:r>
              <w:rPr>
                <w:rFonts w:ascii="Times New Roman"/>
                <w:b w:val="false"/>
                <w:i w:val="false"/>
                <w:color w:val="000000"/>
                <w:sz w:val="20"/>
              </w:rPr>
              <w:t xml:space="preserve">
А.Д.Құрманғалиева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Б.С.Смағұлов, </w:t>
            </w:r>
            <w:r>
              <w:br/>
            </w:r>
            <w:r>
              <w:rPr>
                <w:rFonts w:ascii="Times New Roman"/>
                <w:b w:val="false"/>
                <w:i w:val="false"/>
                <w:color w:val="000000"/>
                <w:sz w:val="20"/>
              </w:rPr>
              <w:t xml:space="preserve">
Д.В.Вагапов, </w:t>
            </w:r>
            <w:r>
              <w:br/>
            </w:r>
            <w:r>
              <w:rPr>
                <w:rFonts w:ascii="Times New Roman"/>
                <w:b w:val="false"/>
                <w:i w:val="false"/>
                <w:color w:val="000000"/>
                <w:sz w:val="20"/>
              </w:rPr>
              <w:t xml:space="preserve">
М.Ж.Доскенов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А.А.Белоног, </w:t>
            </w:r>
            <w:r>
              <w:br/>
            </w:r>
            <w:r>
              <w:rPr>
                <w:rFonts w:ascii="Times New Roman"/>
                <w:b w:val="false"/>
                <w:i w:val="false"/>
                <w:color w:val="000000"/>
                <w:sz w:val="20"/>
              </w:rPr>
              <w:t xml:space="preserve">
Р.К.Хасенов, </w:t>
            </w:r>
            <w:r>
              <w:br/>
            </w:r>
            <w:r>
              <w:rPr>
                <w:rFonts w:ascii="Times New Roman"/>
                <w:b w:val="false"/>
                <w:i w:val="false"/>
                <w:color w:val="000000"/>
                <w:sz w:val="20"/>
              </w:rPr>
              <w:t xml:space="preserve">
B.Г.Шульга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В.В.Петров, </w:t>
            </w:r>
            <w:r>
              <w:br/>
            </w:r>
            <w:r>
              <w:rPr>
                <w:rFonts w:ascii="Times New Roman"/>
                <w:b w:val="false"/>
                <w:i w:val="false"/>
                <w:color w:val="000000"/>
                <w:sz w:val="20"/>
              </w:rPr>
              <w:t xml:space="preserve">
А.М.Жұмабаева, </w:t>
            </w:r>
            <w:r>
              <w:br/>
            </w:r>
            <w:r>
              <w:rPr>
                <w:rFonts w:ascii="Times New Roman"/>
                <w:b w:val="false"/>
                <w:i w:val="false"/>
                <w:color w:val="000000"/>
                <w:sz w:val="20"/>
              </w:rPr>
              <w:t xml:space="preserve">
Е.Е.Баяхметов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Н.Б.Оразалиев, </w:t>
            </w:r>
            <w:r>
              <w:br/>
            </w:r>
            <w:r>
              <w:rPr>
                <w:rFonts w:ascii="Times New Roman"/>
                <w:b w:val="false"/>
                <w:i w:val="false"/>
                <w:color w:val="000000"/>
                <w:sz w:val="20"/>
              </w:rPr>
              <w:t xml:space="preserve">
О.Т.Түсiмов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Ю.И.Лавриненко, </w:t>
            </w:r>
            <w:r>
              <w:br/>
            </w:r>
            <w:r>
              <w:rPr>
                <w:rFonts w:ascii="Times New Roman"/>
                <w:b w:val="false"/>
                <w:i w:val="false"/>
                <w:color w:val="000000"/>
                <w:sz w:val="20"/>
              </w:rPr>
              <w:t xml:space="preserve">
Д.Қ.Күтербеков, </w:t>
            </w:r>
            <w:r>
              <w:br/>
            </w:r>
            <w:r>
              <w:rPr>
                <w:rFonts w:ascii="Times New Roman"/>
                <w:b w:val="false"/>
                <w:i w:val="false"/>
                <w:color w:val="000000"/>
                <w:sz w:val="20"/>
              </w:rPr>
              <w:t xml:space="preserve">
А.Ұ.Қараманов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мамыр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И.Д.Меркель, </w:t>
            </w:r>
            <w:r>
              <w:br/>
            </w:r>
            <w:r>
              <w:rPr>
                <w:rFonts w:ascii="Times New Roman"/>
                <w:b w:val="false"/>
                <w:i w:val="false"/>
                <w:color w:val="000000"/>
                <w:sz w:val="20"/>
              </w:rPr>
              <w:t xml:space="preserve">
Қ.А.Өскенбаев, </w:t>
            </w:r>
            <w:r>
              <w:br/>
            </w:r>
            <w:r>
              <w:rPr>
                <w:rFonts w:ascii="Times New Roman"/>
                <w:b w:val="false"/>
                <w:i w:val="false"/>
                <w:color w:val="000000"/>
                <w:sz w:val="20"/>
              </w:rPr>
              <w:t xml:space="preserve">
А.Д.Құрманғалиева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мамыр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А.Б.Самақова, </w:t>
            </w:r>
            <w:r>
              <w:br/>
            </w:r>
            <w:r>
              <w:rPr>
                <w:rFonts w:ascii="Times New Roman"/>
                <w:b w:val="false"/>
                <w:i w:val="false"/>
                <w:color w:val="000000"/>
                <w:sz w:val="20"/>
              </w:rPr>
              <w:t xml:space="preserve">
Н.Б.Оразалиев, </w:t>
            </w:r>
            <w:r>
              <w:br/>
            </w:r>
            <w:r>
              <w:rPr>
                <w:rFonts w:ascii="Times New Roman"/>
                <w:b w:val="false"/>
                <w:i w:val="false"/>
                <w:color w:val="000000"/>
                <w:sz w:val="20"/>
              </w:rPr>
              <w:t xml:space="preserve">
O.T.Tүсімов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мамыр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Ақтөбе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33"/>
        <w:gridCol w:w="1253"/>
        <w:gridCol w:w="3653"/>
        <w:gridCol w:w="2093"/>
        <w:gridCol w:w="191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қаласы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З.Қ.Тұрысбеков, </w:t>
            </w:r>
            <w:r>
              <w:br/>
            </w:r>
            <w:r>
              <w:rPr>
                <w:rFonts w:ascii="Times New Roman"/>
                <w:b w:val="false"/>
                <w:i w:val="false"/>
                <w:color w:val="000000"/>
                <w:sz w:val="20"/>
              </w:rPr>
              <w:t xml:space="preserve">
А.Ю.Волков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Қ.Б.Өскiнбаев, </w:t>
            </w:r>
            <w:r>
              <w:br/>
            </w:r>
            <w:r>
              <w:rPr>
                <w:rFonts w:ascii="Times New Roman"/>
                <w:b w:val="false"/>
                <w:i w:val="false"/>
                <w:color w:val="000000"/>
                <w:sz w:val="20"/>
              </w:rPr>
              <w:t xml:space="preserve">
Н.Б.Өмiрбаев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А.С.Орынбаев, </w:t>
            </w:r>
            <w:r>
              <w:br/>
            </w:r>
            <w:r>
              <w:rPr>
                <w:rFonts w:ascii="Times New Roman"/>
                <w:b w:val="false"/>
                <w:i w:val="false"/>
                <w:color w:val="000000"/>
                <w:sz w:val="20"/>
              </w:rPr>
              <w:t xml:space="preserve">
Ғ.Қ.Сейiтов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Ә.М.Ермұқанов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Р.Ф.Сүлейменов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М.Е.Аманбаев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Ә.Х.Бiралиев, </w:t>
            </w:r>
            <w:r>
              <w:br/>
            </w:r>
            <w:r>
              <w:rPr>
                <w:rFonts w:ascii="Times New Roman"/>
                <w:b w:val="false"/>
                <w:i w:val="false"/>
                <w:color w:val="000000"/>
                <w:sz w:val="20"/>
              </w:rPr>
              <w:t xml:space="preserve">
П.Т.Кесебаева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Мартөк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А.Р.Ойнаров, </w:t>
            </w:r>
            <w:r>
              <w:br/>
            </w:r>
            <w:r>
              <w:rPr>
                <w:rFonts w:ascii="Times New Roman"/>
                <w:b w:val="false"/>
                <w:i w:val="false"/>
                <w:color w:val="000000"/>
                <w:sz w:val="20"/>
              </w:rPr>
              <w:t xml:space="preserve">
В.Н.Чирков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Б.С.Өжкенов, </w:t>
            </w:r>
            <w:r>
              <w:br/>
            </w:r>
            <w:r>
              <w:rPr>
                <w:rFonts w:ascii="Times New Roman"/>
                <w:b w:val="false"/>
                <w:i w:val="false"/>
                <w:color w:val="000000"/>
                <w:sz w:val="20"/>
              </w:rPr>
              <w:t xml:space="preserve">
М.Т.Сәдуов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Б.Б.Жанасаев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шілде </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Ж.Х.Хайдаров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Ә.Ө.Исекешев, </w:t>
            </w:r>
            <w:r>
              <w:br/>
            </w:r>
            <w:r>
              <w:rPr>
                <w:rFonts w:ascii="Times New Roman"/>
                <w:b w:val="false"/>
                <w:i w:val="false"/>
                <w:color w:val="000000"/>
                <w:sz w:val="20"/>
              </w:rPr>
              <w:t xml:space="preserve">
А.Б.Шөпшекбаев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А.Д.Досжан, </w:t>
            </w:r>
            <w:r>
              <w:br/>
            </w:r>
            <w:r>
              <w:rPr>
                <w:rFonts w:ascii="Times New Roman"/>
                <w:b w:val="false"/>
                <w:i w:val="false"/>
                <w:color w:val="000000"/>
                <w:sz w:val="20"/>
              </w:rPr>
              <w:t xml:space="preserve">
А.Т.Епбаева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Алматы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273"/>
        <w:gridCol w:w="1373"/>
        <w:gridCol w:w="3773"/>
        <w:gridCol w:w="1913"/>
        <w:gridCol w:w="191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xml:space="preserve">
Алакөл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А.А.Ақанов, </w:t>
            </w:r>
            <w:r>
              <w:br/>
            </w:r>
            <w:r>
              <w:rPr>
                <w:rFonts w:ascii="Times New Roman"/>
                <w:b w:val="false"/>
                <w:i w:val="false"/>
                <w:color w:val="000000"/>
                <w:sz w:val="20"/>
              </w:rPr>
              <w:t xml:space="preserve">
Н.Қ.Бижанов, </w:t>
            </w:r>
            <w:r>
              <w:br/>
            </w:r>
            <w:r>
              <w:rPr>
                <w:rFonts w:ascii="Times New Roman"/>
                <w:b w:val="false"/>
                <w:i w:val="false"/>
                <w:color w:val="000000"/>
                <w:sz w:val="20"/>
              </w:rPr>
              <w:t xml:space="preserve">
А.Қ.Күрiшбаев, </w:t>
            </w:r>
            <w:r>
              <w:br/>
            </w:r>
            <w:r>
              <w:rPr>
                <w:rFonts w:ascii="Times New Roman"/>
                <w:b w:val="false"/>
                <w:i w:val="false"/>
                <w:color w:val="000000"/>
                <w:sz w:val="20"/>
              </w:rPr>
              <w:t xml:space="preserve">
М.Н.Ысқақов, </w:t>
            </w:r>
            <w:r>
              <w:br/>
            </w:r>
            <w:r>
              <w:rPr>
                <w:rFonts w:ascii="Times New Roman"/>
                <w:b w:val="false"/>
                <w:i w:val="false"/>
                <w:color w:val="000000"/>
                <w:sz w:val="20"/>
              </w:rPr>
              <w:t xml:space="preserve">
Ю.Т.Ромашов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шілде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xml:space="preserve">
Кербұлақ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қаласы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Н.Б.Онжанов, </w:t>
            </w:r>
            <w:r>
              <w:br/>
            </w:r>
            <w:r>
              <w:rPr>
                <w:rFonts w:ascii="Times New Roman"/>
                <w:b w:val="false"/>
                <w:i w:val="false"/>
                <w:color w:val="000000"/>
                <w:sz w:val="20"/>
              </w:rPr>
              <w:t xml:space="preserve">
Ү.К.Санабаев, </w:t>
            </w:r>
            <w:r>
              <w:br/>
            </w:r>
            <w:r>
              <w:rPr>
                <w:rFonts w:ascii="Times New Roman"/>
                <w:b w:val="false"/>
                <w:i w:val="false"/>
                <w:color w:val="000000"/>
                <w:sz w:val="20"/>
              </w:rPr>
              <w:t xml:space="preserve">
К.Н.Шамшидинова, </w:t>
            </w:r>
            <w:r>
              <w:br/>
            </w:r>
            <w:r>
              <w:rPr>
                <w:rFonts w:ascii="Times New Roman"/>
                <w:b w:val="false"/>
                <w:i w:val="false"/>
                <w:color w:val="000000"/>
                <w:sz w:val="20"/>
              </w:rPr>
              <w:t xml:space="preserve">
Т.Р.Тұяқбаев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шілде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Еңбекшi-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Іле,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Г.Ж.Қарағұсова, </w:t>
            </w:r>
            <w:r>
              <w:br/>
            </w:r>
            <w:r>
              <w:rPr>
                <w:rFonts w:ascii="Times New Roman"/>
                <w:b w:val="false"/>
                <w:i w:val="false"/>
                <w:color w:val="000000"/>
                <w:sz w:val="20"/>
              </w:rPr>
              <w:t xml:space="preserve">
Б.С.Оспанов, </w:t>
            </w:r>
            <w:r>
              <w:br/>
            </w:r>
            <w:r>
              <w:rPr>
                <w:rFonts w:ascii="Times New Roman"/>
                <w:b w:val="false"/>
                <w:i w:val="false"/>
                <w:color w:val="000000"/>
                <w:sz w:val="20"/>
              </w:rPr>
              <w:t xml:space="preserve">
А.А.Сейтiмбеков, </w:t>
            </w:r>
            <w:r>
              <w:br/>
            </w:r>
            <w:r>
              <w:rPr>
                <w:rFonts w:ascii="Times New Roman"/>
                <w:b w:val="false"/>
                <w:i w:val="false"/>
                <w:color w:val="000000"/>
                <w:sz w:val="20"/>
              </w:rPr>
              <w:t xml:space="preserve">
Е.А.Арынов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шілде </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Ескелдi </w:t>
            </w:r>
            <w:r>
              <w:br/>
            </w:r>
            <w:r>
              <w:rPr>
                <w:rFonts w:ascii="Times New Roman"/>
                <w:b w:val="false"/>
                <w:i w:val="false"/>
                <w:color w:val="000000"/>
                <w:sz w:val="20"/>
              </w:rPr>
              <w:t xml:space="preserve">
Сарқанд </w:t>
            </w:r>
            <w:r>
              <w:br/>
            </w:r>
            <w:r>
              <w:rPr>
                <w:rFonts w:ascii="Times New Roman"/>
                <w:b w:val="false"/>
                <w:i w:val="false"/>
                <w:color w:val="000000"/>
                <w:sz w:val="20"/>
              </w:rPr>
              <w:t xml:space="preserve">
Текелi </w:t>
            </w:r>
            <w:r>
              <w:br/>
            </w:r>
            <w:r>
              <w:rPr>
                <w:rFonts w:ascii="Times New Roman"/>
                <w:b w:val="false"/>
                <w:i w:val="false"/>
                <w:color w:val="000000"/>
                <w:sz w:val="20"/>
              </w:rPr>
              <w:t xml:space="preserve">
қаласы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Қ.Б.Есекеев, </w:t>
            </w:r>
            <w:r>
              <w:br/>
            </w:r>
            <w:r>
              <w:rPr>
                <w:rFonts w:ascii="Times New Roman"/>
                <w:b w:val="false"/>
                <w:i w:val="false"/>
                <w:color w:val="000000"/>
                <w:sz w:val="20"/>
              </w:rPr>
              <w:t xml:space="preserve">
Қ.Б.Есжанов, </w:t>
            </w:r>
            <w:r>
              <w:br/>
            </w:r>
            <w:r>
              <w:rPr>
                <w:rFonts w:ascii="Times New Roman"/>
                <w:b w:val="false"/>
                <w:i w:val="false"/>
                <w:color w:val="000000"/>
                <w:sz w:val="20"/>
              </w:rPr>
              <w:t xml:space="preserve">
Т.Б.Нұрашев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шілде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Қарасай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С.З.Баймағамбетов, </w:t>
            </w:r>
            <w:r>
              <w:br/>
            </w:r>
            <w:r>
              <w:rPr>
                <w:rFonts w:ascii="Times New Roman"/>
                <w:b w:val="false"/>
                <w:i w:val="false"/>
                <w:color w:val="000000"/>
                <w:sz w:val="20"/>
              </w:rPr>
              <w:t xml:space="preserve">
Ж.М.Қожахметов, </w:t>
            </w:r>
            <w:r>
              <w:br/>
            </w:r>
            <w:r>
              <w:rPr>
                <w:rFonts w:ascii="Times New Roman"/>
                <w:b w:val="false"/>
                <w:i w:val="false"/>
                <w:color w:val="000000"/>
                <w:sz w:val="20"/>
              </w:rPr>
              <w:t xml:space="preserve">
А.Ж.Шпекбаев, </w:t>
            </w:r>
            <w:r>
              <w:br/>
            </w:r>
            <w:r>
              <w:rPr>
                <w:rFonts w:ascii="Times New Roman"/>
                <w:b w:val="false"/>
                <w:i w:val="false"/>
                <w:color w:val="000000"/>
                <w:sz w:val="20"/>
              </w:rPr>
              <w:t xml:space="preserve">
М.С.Бубеев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 </w:t>
            </w:r>
            <w:r>
              <w:br/>
            </w:r>
            <w:r>
              <w:rPr>
                <w:rFonts w:ascii="Times New Roman"/>
                <w:b w:val="false"/>
                <w:i w:val="false"/>
                <w:color w:val="000000"/>
                <w:sz w:val="20"/>
              </w:rPr>
              <w:t xml:space="preserve">
шілде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xml:space="preserve">
Ұйғыр </w:t>
            </w:r>
            <w:r>
              <w:br/>
            </w:r>
            <w:r>
              <w:rPr>
                <w:rFonts w:ascii="Times New Roman"/>
                <w:b w:val="false"/>
                <w:i w:val="false"/>
                <w:color w:val="000000"/>
                <w:sz w:val="20"/>
              </w:rPr>
              <w:t xml:space="preserve">
Панфилов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Ғ.Т.Жолдыбаева, </w:t>
            </w:r>
            <w:r>
              <w:br/>
            </w:r>
            <w:r>
              <w:rPr>
                <w:rFonts w:ascii="Times New Roman"/>
                <w:b w:val="false"/>
                <w:i w:val="false"/>
                <w:color w:val="000000"/>
                <w:sz w:val="20"/>
              </w:rPr>
              <w:t xml:space="preserve">
В.Е.Ефстафьев, </w:t>
            </w:r>
            <w:r>
              <w:br/>
            </w:r>
            <w:r>
              <w:rPr>
                <w:rFonts w:ascii="Times New Roman"/>
                <w:b w:val="false"/>
                <w:i w:val="false"/>
                <w:color w:val="000000"/>
                <w:sz w:val="20"/>
              </w:rPr>
              <w:t xml:space="preserve">
Ы.И.Дүйсембин, </w:t>
            </w:r>
            <w:r>
              <w:br/>
            </w:r>
            <w:r>
              <w:rPr>
                <w:rFonts w:ascii="Times New Roman"/>
                <w:b w:val="false"/>
                <w:i w:val="false"/>
                <w:color w:val="000000"/>
                <w:sz w:val="20"/>
              </w:rPr>
              <w:t xml:space="preserve">
Б.Т.Сексенбаев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шілде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xml:space="preserve">
Көксу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В.Ә.Күзембаев, </w:t>
            </w:r>
            <w:r>
              <w:br/>
            </w:r>
            <w:r>
              <w:rPr>
                <w:rFonts w:ascii="Times New Roman"/>
                <w:b w:val="false"/>
                <w:i w:val="false"/>
                <w:color w:val="000000"/>
                <w:sz w:val="20"/>
              </w:rPr>
              <w:t xml:space="preserve">
Е.Ә.Келiмсейiт, </w:t>
            </w:r>
            <w:r>
              <w:br/>
            </w:r>
            <w:r>
              <w:rPr>
                <w:rFonts w:ascii="Times New Roman"/>
                <w:b w:val="false"/>
                <w:i w:val="false"/>
                <w:color w:val="000000"/>
                <w:sz w:val="20"/>
              </w:rPr>
              <w:t xml:space="preserve">
Ә.Н.Түсiпбеков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Атырау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3"/>
        <w:gridCol w:w="1313"/>
        <w:gridCol w:w="3773"/>
        <w:gridCol w:w="2093"/>
        <w:gridCol w:w="203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маусымда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қаласы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Е.М.Қосыбаев, </w:t>
            </w:r>
            <w:r>
              <w:br/>
            </w:r>
            <w:r>
              <w:rPr>
                <w:rFonts w:ascii="Times New Roman"/>
                <w:b w:val="false"/>
                <w:i w:val="false"/>
                <w:color w:val="000000"/>
                <w:sz w:val="20"/>
              </w:rPr>
              <w:t xml:space="preserve">
Қ.Б.Сүлейменов, </w:t>
            </w:r>
            <w:r>
              <w:br/>
            </w:r>
            <w:r>
              <w:rPr>
                <w:rFonts w:ascii="Times New Roman"/>
                <w:b w:val="false"/>
                <w:i w:val="false"/>
                <w:color w:val="000000"/>
                <w:sz w:val="20"/>
              </w:rPr>
              <w:t xml:space="preserve">
Б.М.Бисембаева, </w:t>
            </w:r>
            <w:r>
              <w:br/>
            </w:r>
            <w:r>
              <w:rPr>
                <w:rFonts w:ascii="Times New Roman"/>
                <w:b w:val="false"/>
                <w:i w:val="false"/>
                <w:color w:val="000000"/>
                <w:sz w:val="20"/>
              </w:rPr>
              <w:t xml:space="preserve">
А.Р.Дүкенов, </w:t>
            </w:r>
            <w:r>
              <w:br/>
            </w:r>
            <w:r>
              <w:rPr>
                <w:rFonts w:ascii="Times New Roman"/>
                <w:b w:val="false"/>
                <w:i w:val="false"/>
                <w:color w:val="000000"/>
                <w:sz w:val="20"/>
              </w:rPr>
              <w:t xml:space="preserve">
Е.А.Чекаева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сәуір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маусым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Б.С.Iзмұхамбетов, </w:t>
            </w:r>
            <w:r>
              <w:br/>
            </w:r>
            <w:r>
              <w:rPr>
                <w:rFonts w:ascii="Times New Roman"/>
                <w:b w:val="false"/>
                <w:i w:val="false"/>
                <w:color w:val="000000"/>
                <w:sz w:val="20"/>
              </w:rPr>
              <w:t xml:space="preserve">
Е.Ә.Аманшаев, </w:t>
            </w:r>
            <w:r>
              <w:br/>
            </w:r>
            <w:r>
              <w:rPr>
                <w:rFonts w:ascii="Times New Roman"/>
                <w:b w:val="false"/>
                <w:i w:val="false"/>
                <w:color w:val="000000"/>
                <w:sz w:val="20"/>
              </w:rPr>
              <w:t xml:space="preserve">
Б.А.Ақанов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сәуір </w:t>
            </w:r>
            <w:r>
              <w:br/>
            </w:r>
            <w:r>
              <w:rPr>
                <w:rFonts w:ascii="Times New Roman"/>
                <w:b w:val="false"/>
                <w:i w:val="false"/>
                <w:color w:val="000000"/>
                <w:sz w:val="20"/>
              </w:rPr>
              <w:t xml:space="preserve">
18-27 </w:t>
            </w:r>
            <w:r>
              <w:br/>
            </w:r>
            <w:r>
              <w:rPr>
                <w:rFonts w:ascii="Times New Roman"/>
                <w:b w:val="false"/>
                <w:i w:val="false"/>
                <w:color w:val="000000"/>
                <w:sz w:val="20"/>
              </w:rPr>
              <w:t xml:space="preserve">
сәуір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маусым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Б.С.Есбосынова, </w:t>
            </w:r>
            <w:r>
              <w:br/>
            </w:r>
            <w:r>
              <w:rPr>
                <w:rFonts w:ascii="Times New Roman"/>
                <w:b w:val="false"/>
                <w:i w:val="false"/>
                <w:color w:val="000000"/>
                <w:sz w:val="20"/>
              </w:rPr>
              <w:t xml:space="preserve">
М.А.Дәрiбаев, </w:t>
            </w:r>
            <w:r>
              <w:br/>
            </w:r>
            <w:r>
              <w:rPr>
                <w:rFonts w:ascii="Times New Roman"/>
                <w:b w:val="false"/>
                <w:i w:val="false"/>
                <w:color w:val="000000"/>
                <w:sz w:val="20"/>
              </w:rPr>
              <w:t xml:space="preserve">
Т.С.Қасымов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сәуір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маусым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Б.С.Елеуiшов, </w:t>
            </w:r>
            <w:r>
              <w:br/>
            </w:r>
            <w:r>
              <w:rPr>
                <w:rFonts w:ascii="Times New Roman"/>
                <w:b w:val="false"/>
                <w:i w:val="false"/>
                <w:color w:val="000000"/>
                <w:sz w:val="20"/>
              </w:rPr>
              <w:t xml:space="preserve">
Х.Сағын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сәуір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маусым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Н.Б.Қалабаев, </w:t>
            </w:r>
            <w:r>
              <w:br/>
            </w:r>
            <w:r>
              <w:rPr>
                <w:rFonts w:ascii="Times New Roman"/>
                <w:b w:val="false"/>
                <w:i w:val="false"/>
                <w:color w:val="000000"/>
                <w:sz w:val="20"/>
              </w:rPr>
              <w:t xml:space="preserve">
И.К.Гимадиев, </w:t>
            </w:r>
            <w:r>
              <w:br/>
            </w:r>
            <w:r>
              <w:rPr>
                <w:rFonts w:ascii="Times New Roman"/>
                <w:b w:val="false"/>
                <w:i w:val="false"/>
                <w:color w:val="000000"/>
                <w:sz w:val="20"/>
              </w:rPr>
              <w:t xml:space="preserve">
Б.Қ.Уандықов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сәуір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маусым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Р.С.Жошыбаев, </w:t>
            </w:r>
            <w:r>
              <w:br/>
            </w:r>
            <w:r>
              <w:rPr>
                <w:rFonts w:ascii="Times New Roman"/>
                <w:b w:val="false"/>
                <w:i w:val="false"/>
                <w:color w:val="000000"/>
                <w:sz w:val="20"/>
              </w:rPr>
              <w:t xml:space="preserve">
Б.М.Бердалин, </w:t>
            </w:r>
            <w:r>
              <w:br/>
            </w:r>
            <w:r>
              <w:rPr>
                <w:rFonts w:ascii="Times New Roman"/>
                <w:b w:val="false"/>
                <w:i w:val="false"/>
                <w:color w:val="000000"/>
                <w:sz w:val="20"/>
              </w:rPr>
              <w:t xml:space="preserve">
К.I.Махамбетов, </w:t>
            </w:r>
            <w:r>
              <w:br/>
            </w:r>
            <w:r>
              <w:rPr>
                <w:rFonts w:ascii="Times New Roman"/>
                <w:b w:val="false"/>
                <w:i w:val="false"/>
                <w:color w:val="000000"/>
                <w:sz w:val="20"/>
              </w:rPr>
              <w:t xml:space="preserve">
А.А.Ким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маусым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маусым </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Б.Е.Оразбаев, </w:t>
            </w:r>
            <w:r>
              <w:br/>
            </w:r>
            <w:r>
              <w:rPr>
                <w:rFonts w:ascii="Times New Roman"/>
                <w:b w:val="false"/>
                <w:i w:val="false"/>
                <w:color w:val="000000"/>
                <w:sz w:val="20"/>
              </w:rPr>
              <w:t xml:space="preserve">
Б.Қ.Нарегеев, </w:t>
            </w:r>
            <w:r>
              <w:br/>
            </w:r>
            <w:r>
              <w:rPr>
                <w:rFonts w:ascii="Times New Roman"/>
                <w:b w:val="false"/>
                <w:i w:val="false"/>
                <w:color w:val="000000"/>
                <w:sz w:val="20"/>
              </w:rPr>
              <w:t xml:space="preserve">
З.А.Кармова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сәуір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маусым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Б.С.Байсеркин, </w:t>
            </w:r>
            <w:r>
              <w:br/>
            </w:r>
            <w:r>
              <w:rPr>
                <w:rFonts w:ascii="Times New Roman"/>
                <w:b w:val="false"/>
                <w:i w:val="false"/>
                <w:color w:val="000000"/>
                <w:sz w:val="20"/>
              </w:rPr>
              <w:t xml:space="preserve">
Д.М.Аманжолов, </w:t>
            </w:r>
            <w:r>
              <w:br/>
            </w:r>
            <w:r>
              <w:rPr>
                <w:rFonts w:ascii="Times New Roman"/>
                <w:b w:val="false"/>
                <w:i w:val="false"/>
                <w:color w:val="000000"/>
                <w:sz w:val="20"/>
              </w:rPr>
              <w:t xml:space="preserve">
А.К.Сүйесiнов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сәуір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маусым </w:t>
            </w:r>
          </w:p>
        </w:tc>
      </w:tr>
    </w:tbl>
    <w:p>
      <w:pPr>
        <w:spacing w:after="0"/>
        <w:ind w:left="0"/>
        <w:jc w:val="both"/>
      </w:pPr>
      <w:r>
        <w:rPr>
          <w:rFonts w:ascii="Times New Roman"/>
          <w:b/>
          <w:i w:val="false"/>
          <w:color w:val="000000"/>
          <w:sz w:val="28"/>
        </w:rPr>
        <w:t xml:space="preserve">                      Шығыс Қазақстан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093"/>
        <w:gridCol w:w="1373"/>
        <w:gridCol w:w="3773"/>
        <w:gridCol w:w="1913"/>
        <w:gridCol w:w="191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rPr>
                <w:rFonts w:ascii="Times New Roman"/>
                <w:b w:val="false"/>
                <w:i/>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r>
              <w:br/>
            </w:r>
            <w:r>
              <w:rPr>
                <w:rFonts w:ascii="Times New Roman"/>
                <w:b w:val="false"/>
                <w:i w:val="false"/>
                <w:color w:val="000000"/>
                <w:sz w:val="20"/>
              </w:rPr>
              <w:t xml:space="preserve">
қаласы </w:t>
            </w:r>
            <w:r>
              <w:br/>
            </w:r>
            <w:r>
              <w:rPr>
                <w:rFonts w:ascii="Times New Roman"/>
                <w:b w:val="false"/>
                <w:i w:val="false"/>
                <w:color w:val="000000"/>
                <w:sz w:val="20"/>
              </w:rPr>
              <w:t>
 </w:t>
            </w:r>
            <w:r>
              <w:br/>
            </w:r>
            <w:r>
              <w:rPr>
                <w:rFonts w:ascii="Times New Roman"/>
                <w:b w:val="false"/>
                <w:i w:val="false"/>
                <w:color w:val="000000"/>
                <w:sz w:val="20"/>
              </w:rPr>
              <w:t xml:space="preserve">
  Шемонайха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Г.Н.Гамарник, </w:t>
            </w:r>
            <w:r>
              <w:br/>
            </w:r>
            <w:r>
              <w:rPr>
                <w:rFonts w:ascii="Times New Roman"/>
                <w:b w:val="false"/>
                <w:i w:val="false"/>
                <w:color w:val="000000"/>
                <w:sz w:val="20"/>
              </w:rPr>
              <w:t xml:space="preserve">
Е.М.Досмағанбет, </w:t>
            </w:r>
            <w:r>
              <w:br/>
            </w:r>
            <w:r>
              <w:rPr>
                <w:rFonts w:ascii="Times New Roman"/>
                <w:b w:val="false"/>
                <w:i w:val="false"/>
                <w:color w:val="000000"/>
                <w:sz w:val="20"/>
              </w:rPr>
              <w:t xml:space="preserve">
В.Н.Михайличенко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Курчатов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Абай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А.Ғ.Дунаев, </w:t>
            </w:r>
            <w:r>
              <w:br/>
            </w:r>
            <w:r>
              <w:rPr>
                <w:rFonts w:ascii="Times New Roman"/>
                <w:b w:val="false"/>
                <w:i w:val="false"/>
                <w:color w:val="000000"/>
                <w:sz w:val="20"/>
              </w:rPr>
              <w:t xml:space="preserve">
Ш.Құрманбайұлы, </w:t>
            </w:r>
            <w:r>
              <w:br/>
            </w:r>
            <w:r>
              <w:rPr>
                <w:rFonts w:ascii="Times New Roman"/>
                <w:b w:val="false"/>
                <w:i w:val="false"/>
                <w:color w:val="000000"/>
                <w:sz w:val="20"/>
              </w:rPr>
              <w:t xml:space="preserve">
Д.Х.Салханов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xml:space="preserve">
  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Глубокое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xml:space="preserve">
  16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Т.М.Жантикин, </w:t>
            </w:r>
            <w:r>
              <w:br/>
            </w:r>
            <w:r>
              <w:rPr>
                <w:rFonts w:ascii="Times New Roman"/>
                <w:b w:val="false"/>
                <w:i w:val="false"/>
                <w:color w:val="000000"/>
                <w:sz w:val="20"/>
              </w:rPr>
              <w:t xml:space="preserve">
Е.Ғ.Кәрiбаев, </w:t>
            </w:r>
            <w:r>
              <w:br/>
            </w:r>
            <w:r>
              <w:rPr>
                <w:rFonts w:ascii="Times New Roman"/>
                <w:b w:val="false"/>
                <w:i w:val="false"/>
                <w:color w:val="000000"/>
                <w:sz w:val="20"/>
              </w:rPr>
              <w:t xml:space="preserve">
Л.И.Парусимова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В.В.Могильный </w:t>
            </w:r>
            <w:r>
              <w:br/>
            </w:r>
            <w:r>
              <w:rPr>
                <w:rFonts w:ascii="Times New Roman"/>
                <w:b w:val="false"/>
                <w:i w:val="false"/>
                <w:color w:val="000000"/>
                <w:sz w:val="20"/>
              </w:rPr>
              <w:t xml:space="preserve">
Э.К.Өтепов, </w:t>
            </w:r>
            <w:r>
              <w:br/>
            </w:r>
            <w:r>
              <w:rPr>
                <w:rFonts w:ascii="Times New Roman"/>
                <w:b w:val="false"/>
                <w:i w:val="false"/>
                <w:color w:val="000000"/>
                <w:sz w:val="20"/>
              </w:rPr>
              <w:t xml:space="preserve">
С.Б.Iргебаев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r>
              <w:br/>
            </w:r>
            <w:r>
              <w:rPr>
                <w:rFonts w:ascii="Times New Roman"/>
                <w:b w:val="false"/>
                <w:i w:val="false"/>
                <w:color w:val="000000"/>
                <w:sz w:val="20"/>
              </w:rPr>
              <w:t xml:space="preserve">
  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w:t>
            </w:r>
            <w:r>
              <w:br/>
            </w:r>
            <w:r>
              <w:rPr>
                <w:rFonts w:ascii="Times New Roman"/>
                <w:b w:val="false"/>
                <w:i w:val="false"/>
                <w:color w:val="000000"/>
                <w:sz w:val="20"/>
              </w:rPr>
              <w:t>
 </w:t>
            </w:r>
            <w:r>
              <w:br/>
            </w:r>
            <w:r>
              <w:rPr>
                <w:rFonts w:ascii="Times New Roman"/>
                <w:b w:val="false"/>
                <w:i w:val="false"/>
                <w:color w:val="000000"/>
                <w:sz w:val="20"/>
              </w:rPr>
              <w:t xml:space="preserve">
  Бесқарағай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w:t>
            </w:r>
            <w:r>
              <w:br/>
            </w:r>
            <w:r>
              <w:rPr>
                <w:rFonts w:ascii="Times New Roman"/>
                <w:b w:val="false"/>
                <w:i w:val="false"/>
                <w:color w:val="000000"/>
                <w:sz w:val="20"/>
              </w:rPr>
              <w:t xml:space="preserve">
  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А.С.Орынбаев, </w:t>
            </w:r>
            <w:r>
              <w:br/>
            </w:r>
            <w:r>
              <w:rPr>
                <w:rFonts w:ascii="Times New Roman"/>
                <w:b w:val="false"/>
                <w:i w:val="false"/>
                <w:color w:val="000000"/>
                <w:sz w:val="20"/>
              </w:rPr>
              <w:t xml:space="preserve">
И.А.Коваль, </w:t>
            </w:r>
            <w:r>
              <w:br/>
            </w:r>
            <w:r>
              <w:rPr>
                <w:rFonts w:ascii="Times New Roman"/>
                <w:b w:val="false"/>
                <w:i w:val="false"/>
                <w:color w:val="000000"/>
                <w:sz w:val="20"/>
              </w:rPr>
              <w:t xml:space="preserve">
Т.Ж.Абайдiлдин, </w:t>
            </w:r>
            <w:r>
              <w:br/>
            </w:r>
            <w:r>
              <w:rPr>
                <w:rFonts w:ascii="Times New Roman"/>
                <w:b w:val="false"/>
                <w:i w:val="false"/>
                <w:color w:val="000000"/>
                <w:sz w:val="20"/>
              </w:rPr>
              <w:t xml:space="preserve">
Х.М.Қамбарова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Д.Б.Тұрлыханов, </w:t>
            </w:r>
            <w:r>
              <w:br/>
            </w:r>
            <w:r>
              <w:rPr>
                <w:rFonts w:ascii="Times New Roman"/>
                <w:b w:val="false"/>
                <w:i w:val="false"/>
                <w:color w:val="000000"/>
                <w:sz w:val="20"/>
              </w:rPr>
              <w:t xml:space="preserve">
Р.Б.Сәкенов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w:t>
            </w:r>
            <w:r>
              <w:br/>
            </w:r>
            <w:r>
              <w:rPr>
                <w:rFonts w:ascii="Times New Roman"/>
                <w:b w:val="false"/>
                <w:i w:val="false"/>
                <w:color w:val="000000"/>
                <w:sz w:val="20"/>
              </w:rPr>
              <w:t>
 </w:t>
            </w:r>
            <w:r>
              <w:br/>
            </w:r>
            <w:r>
              <w:rPr>
                <w:rFonts w:ascii="Times New Roman"/>
                <w:b w:val="false"/>
                <w:i w:val="false"/>
                <w:color w:val="000000"/>
                <w:sz w:val="20"/>
              </w:rPr>
              <w:t xml:space="preserve">
  Тарбағатай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17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А.Қ.Тоқаев, </w:t>
            </w:r>
            <w:r>
              <w:br/>
            </w:r>
            <w:r>
              <w:rPr>
                <w:rFonts w:ascii="Times New Roman"/>
                <w:b w:val="false"/>
                <w:i w:val="false"/>
                <w:color w:val="000000"/>
                <w:sz w:val="20"/>
              </w:rPr>
              <w:t xml:space="preserve">
Д.К.Сабыров, </w:t>
            </w:r>
            <w:r>
              <w:br/>
            </w:r>
            <w:r>
              <w:rPr>
                <w:rFonts w:ascii="Times New Roman"/>
                <w:b w:val="false"/>
                <w:i w:val="false"/>
                <w:color w:val="000000"/>
                <w:sz w:val="20"/>
              </w:rPr>
              <w:t xml:space="preserve">
Б.Б.Иманбаев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r>
              <w:br/>
            </w:r>
            <w:r>
              <w:rPr>
                <w:rFonts w:ascii="Times New Roman"/>
                <w:b w:val="false"/>
                <w:i w:val="false"/>
                <w:color w:val="000000"/>
                <w:sz w:val="20"/>
              </w:rPr>
              <w:t xml:space="preserve">
  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w:t>
            </w:r>
          </w:p>
          <w:p>
            <w:pPr>
              <w:spacing w:after="20"/>
              <w:ind w:left="20"/>
              <w:jc w:val="both"/>
            </w:pPr>
            <w:r>
              <w:rPr>
                <w:rFonts w:ascii="Times New Roman"/>
                <w:b w:val="false"/>
                <w:i w:val="false"/>
                <w:color w:val="000000"/>
                <w:sz w:val="20"/>
              </w:rPr>
              <w:t xml:space="preserve">Қатонқара- </w:t>
            </w:r>
            <w:r>
              <w:br/>
            </w:r>
            <w:r>
              <w:rPr>
                <w:rFonts w:ascii="Times New Roman"/>
                <w:b w:val="false"/>
                <w:i w:val="false"/>
                <w:color w:val="000000"/>
                <w:sz w:val="20"/>
              </w:rPr>
              <w:t xml:space="preserve">
ғай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r>
              <w:br/>
            </w:r>
            <w:r>
              <w:rPr>
                <w:rFonts w:ascii="Times New Roman"/>
                <w:b w:val="false"/>
                <w:i w:val="false"/>
                <w:color w:val="000000"/>
                <w:sz w:val="20"/>
              </w:rPr>
              <w:t xml:space="preserve">
  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Д.С.Оразалинов, </w:t>
            </w:r>
            <w:r>
              <w:br/>
            </w:r>
            <w:r>
              <w:rPr>
                <w:rFonts w:ascii="Times New Roman"/>
                <w:b w:val="false"/>
                <w:i w:val="false"/>
                <w:color w:val="000000"/>
                <w:sz w:val="20"/>
              </w:rPr>
              <w:t xml:space="preserve">
М.А.Сайдуақасов, </w:t>
            </w:r>
            <w:r>
              <w:br/>
            </w:r>
            <w:r>
              <w:rPr>
                <w:rFonts w:ascii="Times New Roman"/>
                <w:b w:val="false"/>
                <w:i w:val="false"/>
                <w:color w:val="000000"/>
                <w:sz w:val="20"/>
              </w:rPr>
              <w:t xml:space="preserve">
Ж.Қ.Егімбаев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xml:space="preserve">
  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w:t>
            </w:r>
            <w:r>
              <w:br/>
            </w:r>
            <w:r>
              <w:rPr>
                <w:rFonts w:ascii="Times New Roman"/>
                <w:b w:val="false"/>
                <w:i w:val="false"/>
                <w:color w:val="000000"/>
                <w:sz w:val="20"/>
              </w:rPr>
              <w:t>
 </w:t>
            </w:r>
            <w:r>
              <w:br/>
            </w:r>
            <w:r>
              <w:rPr>
                <w:rFonts w:ascii="Times New Roman"/>
                <w:b w:val="false"/>
                <w:i w:val="false"/>
                <w:color w:val="000000"/>
                <w:sz w:val="20"/>
              </w:rPr>
              <w:t xml:space="preserve">
  Көкпекті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r>
              <w:br/>
            </w:r>
            <w:r>
              <w:rPr>
                <w:rFonts w:ascii="Times New Roman"/>
                <w:b w:val="false"/>
                <w:i w:val="false"/>
                <w:color w:val="000000"/>
                <w:sz w:val="20"/>
              </w:rPr>
              <w:t xml:space="preserve">
  18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Б.Қ.Тортаев, </w:t>
            </w:r>
            <w:r>
              <w:br/>
            </w:r>
            <w:r>
              <w:rPr>
                <w:rFonts w:ascii="Times New Roman"/>
                <w:b w:val="false"/>
                <w:i w:val="false"/>
                <w:color w:val="000000"/>
                <w:sz w:val="20"/>
              </w:rPr>
              <w:t xml:space="preserve">
Н.Е.Оспанов, </w:t>
            </w:r>
            <w:r>
              <w:br/>
            </w:r>
            <w:r>
              <w:rPr>
                <w:rFonts w:ascii="Times New Roman"/>
                <w:b w:val="false"/>
                <w:i w:val="false"/>
                <w:color w:val="000000"/>
                <w:sz w:val="20"/>
              </w:rPr>
              <w:t xml:space="preserve">
Т.Қ.Наметчаев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В.П.Зверьков, </w:t>
            </w:r>
            <w:r>
              <w:br/>
            </w:r>
            <w:r>
              <w:rPr>
                <w:rFonts w:ascii="Times New Roman"/>
                <w:b w:val="false"/>
                <w:i w:val="false"/>
                <w:color w:val="000000"/>
                <w:sz w:val="20"/>
              </w:rPr>
              <w:t xml:space="preserve">
Н.Д.Үсенова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М.Б.Жұмағұлов, </w:t>
            </w:r>
            <w:r>
              <w:br/>
            </w:r>
            <w:r>
              <w:rPr>
                <w:rFonts w:ascii="Times New Roman"/>
                <w:b w:val="false"/>
                <w:i w:val="false"/>
                <w:color w:val="000000"/>
                <w:sz w:val="20"/>
              </w:rPr>
              <w:t xml:space="preserve">
А.Д.Рябцев, </w:t>
            </w:r>
            <w:r>
              <w:br/>
            </w:r>
            <w:r>
              <w:rPr>
                <w:rFonts w:ascii="Times New Roman"/>
                <w:b w:val="false"/>
                <w:i w:val="false"/>
                <w:color w:val="000000"/>
                <w:sz w:val="20"/>
              </w:rPr>
              <w:t xml:space="preserve">
Л.М.Кармазина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Жамбыл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173"/>
        <w:gridCol w:w="1373"/>
        <w:gridCol w:w="3773"/>
        <w:gridCol w:w="2333"/>
        <w:gridCol w:w="233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w:t>
            </w:r>
            <w:r>
              <w:br/>
            </w:r>
            <w:r>
              <w:rPr>
                <w:rFonts w:ascii="Times New Roman"/>
                <w:b w:val="false"/>
                <w:i w:val="false"/>
                <w:color w:val="000000"/>
                <w:sz w:val="20"/>
              </w:rPr>
              <w:t xml:space="preserve">
қаласы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С.А.Үмбетов, </w:t>
            </w:r>
            <w:r>
              <w:br/>
            </w:r>
            <w:r>
              <w:rPr>
                <w:rFonts w:ascii="Times New Roman"/>
                <w:b w:val="false"/>
                <w:i w:val="false"/>
                <w:color w:val="000000"/>
                <w:sz w:val="20"/>
              </w:rPr>
              <w:t xml:space="preserve">
А.Ә.Камалдинов, </w:t>
            </w:r>
            <w:r>
              <w:br/>
            </w:r>
            <w:r>
              <w:rPr>
                <w:rFonts w:ascii="Times New Roman"/>
                <w:b w:val="false"/>
                <w:i w:val="false"/>
                <w:color w:val="000000"/>
                <w:sz w:val="20"/>
              </w:rPr>
              <w:t xml:space="preserve">
М.Қ.Шәкенов, </w:t>
            </w:r>
            <w:r>
              <w:br/>
            </w:r>
            <w:r>
              <w:rPr>
                <w:rFonts w:ascii="Times New Roman"/>
                <w:b w:val="false"/>
                <w:i w:val="false"/>
                <w:color w:val="000000"/>
                <w:sz w:val="20"/>
              </w:rPr>
              <w:t xml:space="preserve">
Қ.А.Манабаева, </w:t>
            </w:r>
            <w:r>
              <w:br/>
            </w:r>
            <w:r>
              <w:rPr>
                <w:rFonts w:ascii="Times New Roman"/>
                <w:b w:val="false"/>
                <w:i w:val="false"/>
                <w:color w:val="000000"/>
                <w:sz w:val="20"/>
              </w:rPr>
              <w:t xml:space="preserve">
Ж.Ә.Жарқынбаев, </w:t>
            </w:r>
            <w:r>
              <w:br/>
            </w:r>
            <w:r>
              <w:rPr>
                <w:rFonts w:ascii="Times New Roman"/>
                <w:b w:val="false"/>
                <w:i w:val="false"/>
                <w:color w:val="000000"/>
                <w:sz w:val="20"/>
              </w:rPr>
              <w:t xml:space="preserve">
А.Т.Ыбыраев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сәуір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w:t>
            </w:r>
            <w:r>
              <w:br/>
            </w:r>
            <w:r>
              <w:rPr>
                <w:rFonts w:ascii="Times New Roman"/>
                <w:b w:val="false"/>
                <w:i w:val="false"/>
                <w:color w:val="000000"/>
                <w:sz w:val="20"/>
              </w:rPr>
              <w:t xml:space="preserve">
Мерке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Л.Ю.Пак, </w:t>
            </w:r>
            <w:r>
              <w:br/>
            </w:r>
            <w:r>
              <w:rPr>
                <w:rFonts w:ascii="Times New Roman"/>
                <w:b w:val="false"/>
                <w:i w:val="false"/>
                <w:color w:val="000000"/>
                <w:sz w:val="20"/>
              </w:rPr>
              <w:t xml:space="preserve">
О.Ш Құлсарин, </w:t>
            </w:r>
            <w:r>
              <w:br/>
            </w:r>
            <w:r>
              <w:rPr>
                <w:rFonts w:ascii="Times New Roman"/>
                <w:b w:val="false"/>
                <w:i w:val="false"/>
                <w:color w:val="000000"/>
                <w:sz w:val="20"/>
              </w:rPr>
              <w:t xml:space="preserve">
Д.Д.Сатылғанов, </w:t>
            </w:r>
            <w:r>
              <w:br/>
            </w:r>
            <w:r>
              <w:rPr>
                <w:rFonts w:ascii="Times New Roman"/>
                <w:b w:val="false"/>
                <w:i w:val="false"/>
                <w:color w:val="000000"/>
                <w:sz w:val="20"/>
              </w:rPr>
              <w:t xml:space="preserve">
Б.Н.Өмiрзақов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сәуір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Сарысу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Б.Ә.Сағынтаев, </w:t>
            </w:r>
            <w:r>
              <w:br/>
            </w:r>
            <w:r>
              <w:rPr>
                <w:rFonts w:ascii="Times New Roman"/>
                <w:b w:val="false"/>
                <w:i w:val="false"/>
                <w:color w:val="000000"/>
                <w:sz w:val="20"/>
              </w:rPr>
              <w:t xml:space="preserve">
С.Қасымов, </w:t>
            </w:r>
            <w:r>
              <w:br/>
            </w:r>
            <w:r>
              <w:rPr>
                <w:rFonts w:ascii="Times New Roman"/>
                <w:b w:val="false"/>
                <w:i w:val="false"/>
                <w:color w:val="000000"/>
                <w:sz w:val="20"/>
              </w:rPr>
              <w:t xml:space="preserve">
I.Б.Қанағатов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сәуір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w:t>
            </w:r>
            <w:r>
              <w:br/>
            </w:r>
            <w:r>
              <w:rPr>
                <w:rFonts w:ascii="Times New Roman"/>
                <w:b w:val="false"/>
                <w:i w:val="false"/>
                <w:color w:val="000000"/>
                <w:sz w:val="20"/>
              </w:rPr>
              <w:t xml:space="preserve">
Талас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Ж.Н.Әбдиев, </w:t>
            </w:r>
            <w:r>
              <w:br/>
            </w:r>
            <w:r>
              <w:rPr>
                <w:rFonts w:ascii="Times New Roman"/>
                <w:b w:val="false"/>
                <w:i w:val="false"/>
                <w:color w:val="000000"/>
                <w:sz w:val="20"/>
              </w:rPr>
              <w:t xml:space="preserve">
Т.А.Момышев, </w:t>
            </w:r>
            <w:r>
              <w:br/>
            </w:r>
            <w:r>
              <w:rPr>
                <w:rFonts w:ascii="Times New Roman"/>
                <w:b w:val="false"/>
                <w:i w:val="false"/>
                <w:color w:val="000000"/>
                <w:sz w:val="20"/>
              </w:rPr>
              <w:t xml:space="preserve">
В.А.Шегай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сәуір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w:t>
            </w:r>
            <w:r>
              <w:br/>
            </w:r>
            <w:r>
              <w:rPr>
                <w:rFonts w:ascii="Times New Roman"/>
                <w:b w:val="false"/>
                <w:i w:val="false"/>
                <w:color w:val="000000"/>
                <w:sz w:val="20"/>
              </w:rPr>
              <w:t xml:space="preserve">
Т.Рысқұлов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аудан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С.Т.Тәуекел, </w:t>
            </w:r>
            <w:r>
              <w:br/>
            </w:r>
            <w:r>
              <w:rPr>
                <w:rFonts w:ascii="Times New Roman"/>
                <w:b w:val="false"/>
                <w:i w:val="false"/>
                <w:color w:val="000000"/>
                <w:sz w:val="20"/>
              </w:rPr>
              <w:t xml:space="preserve">
Б.М.Наурызәлиев, </w:t>
            </w:r>
            <w:r>
              <w:br/>
            </w:r>
            <w:r>
              <w:rPr>
                <w:rFonts w:ascii="Times New Roman"/>
                <w:b w:val="false"/>
                <w:i w:val="false"/>
                <w:color w:val="000000"/>
                <w:sz w:val="20"/>
              </w:rPr>
              <w:t xml:space="preserve">
М.Т.Мамашев, </w:t>
            </w:r>
            <w:r>
              <w:br/>
            </w:r>
            <w:r>
              <w:rPr>
                <w:rFonts w:ascii="Times New Roman"/>
                <w:b w:val="false"/>
                <w:i w:val="false"/>
                <w:color w:val="000000"/>
                <w:sz w:val="20"/>
              </w:rPr>
              <w:t xml:space="preserve">
Н.Б.Байқошқаров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сәуір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w:t>
            </w:r>
            <w:r>
              <w:br/>
            </w:r>
            <w:r>
              <w:rPr>
                <w:rFonts w:ascii="Times New Roman"/>
                <w:b w:val="false"/>
                <w:i w:val="false"/>
                <w:color w:val="000000"/>
                <w:sz w:val="20"/>
              </w:rPr>
              <w:t xml:space="preserve">
Шу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17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Р.Қ.Жоламан, </w:t>
            </w:r>
            <w:r>
              <w:br/>
            </w:r>
            <w:r>
              <w:rPr>
                <w:rFonts w:ascii="Times New Roman"/>
                <w:b w:val="false"/>
                <w:i w:val="false"/>
                <w:color w:val="000000"/>
                <w:sz w:val="20"/>
              </w:rPr>
              <w:t xml:space="preserve">
В.Е.Жүндiбаев, </w:t>
            </w:r>
            <w:r>
              <w:br/>
            </w:r>
            <w:r>
              <w:rPr>
                <w:rFonts w:ascii="Times New Roman"/>
                <w:b w:val="false"/>
                <w:i w:val="false"/>
                <w:color w:val="000000"/>
                <w:sz w:val="20"/>
              </w:rPr>
              <w:t xml:space="preserve">
Ж.М.Сейiтов, </w:t>
            </w:r>
            <w:r>
              <w:br/>
            </w:r>
            <w:r>
              <w:rPr>
                <w:rFonts w:ascii="Times New Roman"/>
                <w:b w:val="false"/>
                <w:i w:val="false"/>
                <w:color w:val="000000"/>
                <w:sz w:val="20"/>
              </w:rPr>
              <w:t xml:space="preserve">
Р.Н.Кохаева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сәуір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Батыс Қазақстан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173"/>
        <w:gridCol w:w="1373"/>
        <w:gridCol w:w="3773"/>
        <w:gridCol w:w="1913"/>
        <w:gridCol w:w="191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Б.Д.Исаев, </w:t>
            </w:r>
            <w:r>
              <w:br/>
            </w:r>
            <w:r>
              <w:rPr>
                <w:rFonts w:ascii="Times New Roman"/>
                <w:b w:val="false"/>
                <w:i w:val="false"/>
                <w:color w:val="000000"/>
                <w:sz w:val="20"/>
              </w:rPr>
              <w:t xml:space="preserve">
Г.З.Досқалиева </w:t>
            </w:r>
            <w:r>
              <w:br/>
            </w:r>
            <w:r>
              <w:rPr>
                <w:rFonts w:ascii="Times New Roman"/>
                <w:b w:val="false"/>
                <w:i w:val="false"/>
                <w:color w:val="000000"/>
                <w:sz w:val="20"/>
              </w:rPr>
              <w:t xml:space="preserve">
Ж.Қ.Жанғазиев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А.О.Қосынов, </w:t>
            </w:r>
            <w:r>
              <w:br/>
            </w:r>
            <w:r>
              <w:rPr>
                <w:rFonts w:ascii="Times New Roman"/>
                <w:b w:val="false"/>
                <w:i w:val="false"/>
                <w:color w:val="000000"/>
                <w:sz w:val="20"/>
              </w:rPr>
              <w:t xml:space="preserve">
С.Т.Күсетов, </w:t>
            </w:r>
            <w:r>
              <w:br/>
            </w:r>
            <w:r>
              <w:rPr>
                <w:rFonts w:ascii="Times New Roman"/>
                <w:b w:val="false"/>
                <w:i w:val="false"/>
                <w:color w:val="000000"/>
                <w:sz w:val="20"/>
              </w:rPr>
              <w:t xml:space="preserve">
А.С.Қоспанов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И.М.Кравченко, </w:t>
            </w:r>
            <w:r>
              <w:br/>
            </w:r>
            <w:r>
              <w:rPr>
                <w:rFonts w:ascii="Times New Roman"/>
                <w:b w:val="false"/>
                <w:i w:val="false"/>
                <w:color w:val="000000"/>
                <w:sz w:val="20"/>
              </w:rPr>
              <w:t xml:space="preserve">
М.И.Рушанова, И.А.Сабиров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Жаңғала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А.Қ.Жұмағалиев, </w:t>
            </w:r>
            <w:r>
              <w:br/>
            </w:r>
            <w:r>
              <w:rPr>
                <w:rFonts w:ascii="Times New Roman"/>
                <w:b w:val="false"/>
                <w:i w:val="false"/>
                <w:color w:val="000000"/>
                <w:sz w:val="20"/>
              </w:rPr>
              <w:t xml:space="preserve">
Т.И.Сүнтаев, </w:t>
            </w:r>
            <w:r>
              <w:br/>
            </w:r>
            <w:r>
              <w:rPr>
                <w:rFonts w:ascii="Times New Roman"/>
                <w:b w:val="false"/>
                <w:i w:val="false"/>
                <w:color w:val="000000"/>
                <w:sz w:val="20"/>
              </w:rPr>
              <w:t xml:space="preserve">
С.Ғ.Бисақаев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А.О.Қосынов, </w:t>
            </w:r>
            <w:r>
              <w:br/>
            </w:r>
            <w:r>
              <w:rPr>
                <w:rFonts w:ascii="Times New Roman"/>
                <w:b w:val="false"/>
                <w:i w:val="false"/>
                <w:color w:val="000000"/>
                <w:sz w:val="20"/>
              </w:rPr>
              <w:t xml:space="preserve">
С.Т.Күсетов, </w:t>
            </w:r>
            <w:r>
              <w:br/>
            </w:r>
            <w:r>
              <w:rPr>
                <w:rFonts w:ascii="Times New Roman"/>
                <w:b w:val="false"/>
                <w:i w:val="false"/>
                <w:color w:val="000000"/>
                <w:sz w:val="20"/>
              </w:rPr>
              <w:t xml:space="preserve">
А.С.Қоспанов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Б.С.Әйтiмова </w:t>
            </w:r>
            <w:r>
              <w:br/>
            </w:r>
            <w:r>
              <w:rPr>
                <w:rFonts w:ascii="Times New Roman"/>
                <w:b w:val="false"/>
                <w:i w:val="false"/>
                <w:color w:val="000000"/>
                <w:sz w:val="20"/>
              </w:rPr>
              <w:t xml:space="preserve">
Н.В.Кадюков, </w:t>
            </w:r>
            <w:r>
              <w:br/>
            </w:r>
            <w:r>
              <w:rPr>
                <w:rFonts w:ascii="Times New Roman"/>
                <w:b w:val="false"/>
                <w:i w:val="false"/>
                <w:color w:val="000000"/>
                <w:sz w:val="20"/>
              </w:rPr>
              <w:t xml:space="preserve">
М.Қ.Шоқанова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А.К.Жұмағалиев, </w:t>
            </w:r>
            <w:r>
              <w:br/>
            </w:r>
            <w:r>
              <w:rPr>
                <w:rFonts w:ascii="Times New Roman"/>
                <w:b w:val="false"/>
                <w:i w:val="false"/>
                <w:color w:val="000000"/>
                <w:sz w:val="20"/>
              </w:rPr>
              <w:t xml:space="preserve">
Т.И.Сүнтаев, </w:t>
            </w:r>
            <w:r>
              <w:br/>
            </w:r>
            <w:r>
              <w:rPr>
                <w:rFonts w:ascii="Times New Roman"/>
                <w:b w:val="false"/>
                <w:i w:val="false"/>
                <w:color w:val="000000"/>
                <w:sz w:val="20"/>
              </w:rPr>
              <w:t xml:space="preserve">
С.Ғ.Бисақаев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Б.А.Баспақов, </w:t>
            </w:r>
            <w:r>
              <w:br/>
            </w:r>
            <w:r>
              <w:rPr>
                <w:rFonts w:ascii="Times New Roman"/>
                <w:b w:val="false"/>
                <w:i w:val="false"/>
                <w:color w:val="000000"/>
                <w:sz w:val="20"/>
              </w:rPr>
              <w:t xml:space="preserve">
Е.А.Жұмағұлов, </w:t>
            </w:r>
            <w:r>
              <w:br/>
            </w:r>
            <w:r>
              <w:rPr>
                <w:rFonts w:ascii="Times New Roman"/>
                <w:b w:val="false"/>
                <w:i w:val="false"/>
                <w:color w:val="000000"/>
                <w:sz w:val="20"/>
              </w:rPr>
              <w:t xml:space="preserve">
Н.А.Қадыркеев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Х.М.Өтеулина, </w:t>
            </w:r>
            <w:r>
              <w:br/>
            </w:r>
            <w:r>
              <w:rPr>
                <w:rFonts w:ascii="Times New Roman"/>
                <w:b w:val="false"/>
                <w:i w:val="false"/>
                <w:color w:val="000000"/>
                <w:sz w:val="20"/>
              </w:rPr>
              <w:t xml:space="preserve">
С.Е.Кенесарин, </w:t>
            </w:r>
            <w:r>
              <w:br/>
            </w:r>
            <w:r>
              <w:rPr>
                <w:rFonts w:ascii="Times New Roman"/>
                <w:b w:val="false"/>
                <w:i w:val="false"/>
                <w:color w:val="000000"/>
                <w:sz w:val="20"/>
              </w:rPr>
              <w:t xml:space="preserve">
Д.К.Қайырова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Б.С.Әйтiмова, </w:t>
            </w:r>
            <w:r>
              <w:br/>
            </w:r>
            <w:r>
              <w:rPr>
                <w:rFonts w:ascii="Times New Roman"/>
                <w:b w:val="false"/>
                <w:i w:val="false"/>
                <w:color w:val="000000"/>
                <w:sz w:val="20"/>
              </w:rPr>
              <w:t xml:space="preserve">
Н.В.Кадюков, </w:t>
            </w:r>
            <w:r>
              <w:br/>
            </w:r>
            <w:r>
              <w:rPr>
                <w:rFonts w:ascii="Times New Roman"/>
                <w:b w:val="false"/>
                <w:i w:val="false"/>
                <w:color w:val="000000"/>
                <w:sz w:val="20"/>
              </w:rPr>
              <w:t xml:space="preserve">
М.К.Шоқанова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И.М.Кравченко, </w:t>
            </w:r>
            <w:r>
              <w:br/>
            </w:r>
            <w:r>
              <w:rPr>
                <w:rFonts w:ascii="Times New Roman"/>
                <w:b w:val="false"/>
                <w:i w:val="false"/>
                <w:color w:val="000000"/>
                <w:sz w:val="20"/>
              </w:rPr>
              <w:t xml:space="preserve">
М.И.Рушанова, </w:t>
            </w:r>
            <w:r>
              <w:br/>
            </w:r>
            <w:r>
              <w:rPr>
                <w:rFonts w:ascii="Times New Roman"/>
                <w:b w:val="false"/>
                <w:i w:val="false"/>
                <w:color w:val="000000"/>
                <w:sz w:val="20"/>
              </w:rPr>
              <w:t xml:space="preserve">
И.Ә.Сабыров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Б.А.Баспақов, </w:t>
            </w:r>
            <w:r>
              <w:br/>
            </w:r>
            <w:r>
              <w:rPr>
                <w:rFonts w:ascii="Times New Roman"/>
                <w:b w:val="false"/>
                <w:i w:val="false"/>
                <w:color w:val="000000"/>
                <w:sz w:val="20"/>
              </w:rPr>
              <w:t xml:space="preserve">
Е.А.Жұмағұлов, </w:t>
            </w:r>
            <w:r>
              <w:br/>
            </w:r>
            <w:r>
              <w:rPr>
                <w:rFonts w:ascii="Times New Roman"/>
                <w:b w:val="false"/>
                <w:i w:val="false"/>
                <w:color w:val="000000"/>
                <w:sz w:val="20"/>
              </w:rPr>
              <w:t xml:space="preserve">
Н.А.Қадыркеев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r>
              <w:br/>
            </w:r>
            <w:r>
              <w:rPr>
                <w:rFonts w:ascii="Times New Roman"/>
                <w:b w:val="false"/>
                <w:i w:val="false"/>
                <w:color w:val="000000"/>
                <w:sz w:val="20"/>
              </w:rPr>
              <w:t xml:space="preserve">
шілде </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w:t>
            </w:r>
            <w:r>
              <w:br/>
            </w:r>
            <w:r>
              <w:rPr>
                <w:rFonts w:ascii="Times New Roman"/>
                <w:b w:val="false"/>
                <w:i w:val="false"/>
                <w:color w:val="000000"/>
                <w:sz w:val="20"/>
              </w:rPr>
              <w:t xml:space="preserve">
қаласы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Б.С.Әйтiмова, </w:t>
            </w:r>
            <w:r>
              <w:br/>
            </w:r>
            <w:r>
              <w:rPr>
                <w:rFonts w:ascii="Times New Roman"/>
                <w:b w:val="false"/>
                <w:i w:val="false"/>
                <w:color w:val="000000"/>
                <w:sz w:val="20"/>
              </w:rPr>
              <w:t xml:space="preserve">
Н.В.Кадюков, </w:t>
            </w:r>
            <w:r>
              <w:br/>
            </w:r>
            <w:r>
              <w:rPr>
                <w:rFonts w:ascii="Times New Roman"/>
                <w:b w:val="false"/>
                <w:i w:val="false"/>
                <w:color w:val="000000"/>
                <w:sz w:val="20"/>
              </w:rPr>
              <w:t xml:space="preserve">
М.К.Шоқанова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 </w:t>
            </w:r>
            <w:r>
              <w:br/>
            </w:r>
            <w:r>
              <w:rPr>
                <w:rFonts w:ascii="Times New Roman"/>
                <w:b w:val="false"/>
                <w:i w:val="false"/>
                <w:color w:val="000000"/>
                <w:sz w:val="20"/>
              </w:rPr>
              <w:t xml:space="preserve">
шілде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Х.М.Өтеулина, </w:t>
            </w:r>
            <w:r>
              <w:br/>
            </w:r>
            <w:r>
              <w:rPr>
                <w:rFonts w:ascii="Times New Roman"/>
                <w:b w:val="false"/>
                <w:i w:val="false"/>
                <w:color w:val="000000"/>
                <w:sz w:val="20"/>
              </w:rPr>
              <w:t xml:space="preserve">
С.Е.Кенесарин, </w:t>
            </w:r>
            <w:r>
              <w:br/>
            </w:r>
            <w:r>
              <w:rPr>
                <w:rFonts w:ascii="Times New Roman"/>
                <w:b w:val="false"/>
                <w:i w:val="false"/>
                <w:color w:val="000000"/>
                <w:sz w:val="20"/>
              </w:rPr>
              <w:t xml:space="preserve">
Д.К.Қайырова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 </w:t>
            </w:r>
            <w:r>
              <w:br/>
            </w:r>
            <w:r>
              <w:rPr>
                <w:rFonts w:ascii="Times New Roman"/>
                <w:b w:val="false"/>
                <w:i w:val="false"/>
                <w:color w:val="000000"/>
                <w:sz w:val="20"/>
              </w:rPr>
              <w:t xml:space="preserve">
шілде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Б.А.Баспақов, </w:t>
            </w:r>
            <w:r>
              <w:br/>
            </w:r>
            <w:r>
              <w:rPr>
                <w:rFonts w:ascii="Times New Roman"/>
                <w:b w:val="false"/>
                <w:i w:val="false"/>
                <w:color w:val="000000"/>
                <w:sz w:val="20"/>
              </w:rPr>
              <w:t xml:space="preserve">
Е.А.Жұмағұлов, </w:t>
            </w:r>
            <w:r>
              <w:br/>
            </w:r>
            <w:r>
              <w:rPr>
                <w:rFonts w:ascii="Times New Roman"/>
                <w:b w:val="false"/>
                <w:i w:val="false"/>
                <w:color w:val="000000"/>
                <w:sz w:val="20"/>
              </w:rPr>
              <w:t xml:space="preserve">
Н.А.Хадыркеев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 </w:t>
            </w:r>
            <w:r>
              <w:br/>
            </w:r>
            <w:r>
              <w:rPr>
                <w:rFonts w:ascii="Times New Roman"/>
                <w:b w:val="false"/>
                <w:i w:val="false"/>
                <w:color w:val="000000"/>
                <w:sz w:val="20"/>
              </w:rPr>
              <w:t xml:space="preserve">
сәуір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Қарағанды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233"/>
        <w:gridCol w:w="1273"/>
        <w:gridCol w:w="3833"/>
        <w:gridCol w:w="1973"/>
        <w:gridCol w:w="19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r>
              <w:br/>
            </w:r>
            <w:r>
              <w:rPr>
                <w:rFonts w:ascii="Times New Roman"/>
                <w:b w:val="false"/>
                <w:i w:val="false"/>
                <w:color w:val="000000"/>
                <w:sz w:val="20"/>
              </w:rPr>
              <w:t xml:space="preserve">
Жаңаарқа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Г.Н.Әбдіқалықова, </w:t>
            </w:r>
            <w:r>
              <w:br/>
            </w:r>
            <w:r>
              <w:rPr>
                <w:rFonts w:ascii="Times New Roman"/>
                <w:b w:val="false"/>
                <w:i w:val="false"/>
                <w:color w:val="000000"/>
                <w:sz w:val="20"/>
              </w:rPr>
              <w:t xml:space="preserve">
С.Жұмажанов, </w:t>
            </w:r>
            <w:r>
              <w:br/>
            </w:r>
            <w:r>
              <w:rPr>
                <w:rFonts w:ascii="Times New Roman"/>
                <w:b w:val="false"/>
                <w:i w:val="false"/>
                <w:color w:val="000000"/>
                <w:sz w:val="20"/>
              </w:rPr>
              <w:t xml:space="preserve">
В.В.Ким, </w:t>
            </w:r>
            <w:r>
              <w:br/>
            </w:r>
            <w:r>
              <w:rPr>
                <w:rFonts w:ascii="Times New Roman"/>
                <w:b w:val="false"/>
                <w:i w:val="false"/>
                <w:color w:val="000000"/>
                <w:sz w:val="20"/>
              </w:rPr>
              <w:t xml:space="preserve">
Д.В.Акрачкова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r>
              <w:br/>
            </w:r>
            <w:r>
              <w:rPr>
                <w:rFonts w:ascii="Times New Roman"/>
                <w:b w:val="false"/>
                <w:i w:val="false"/>
                <w:color w:val="000000"/>
                <w:sz w:val="20"/>
              </w:rPr>
              <w:t xml:space="preserve">
шілде </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w:t>
            </w:r>
            <w:r>
              <w:br/>
            </w:r>
            <w:r>
              <w:rPr>
                <w:rFonts w:ascii="Times New Roman"/>
                <w:b w:val="false"/>
                <w:i w:val="false"/>
                <w:color w:val="000000"/>
                <w:sz w:val="20"/>
              </w:rPr>
              <w:t xml:space="preserve">
Шет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27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М.М.Абауов, </w:t>
            </w:r>
            <w:r>
              <w:br/>
            </w:r>
            <w:r>
              <w:rPr>
                <w:rFonts w:ascii="Times New Roman"/>
                <w:b w:val="false"/>
                <w:i w:val="false"/>
                <w:color w:val="000000"/>
                <w:sz w:val="20"/>
              </w:rPr>
              <w:t xml:space="preserve">
А.П.Сизов, </w:t>
            </w:r>
            <w:r>
              <w:br/>
            </w:r>
            <w:r>
              <w:rPr>
                <w:rFonts w:ascii="Times New Roman"/>
                <w:b w:val="false"/>
                <w:i w:val="false"/>
                <w:color w:val="000000"/>
                <w:sz w:val="20"/>
              </w:rPr>
              <w:t xml:space="preserve">
С.С.Ыбыраев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шілде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Бұхаржырау </w:t>
            </w:r>
            <w:r>
              <w:br/>
            </w:r>
            <w:r>
              <w:rPr>
                <w:rFonts w:ascii="Times New Roman"/>
                <w:b w:val="false"/>
                <w:i w:val="false"/>
                <w:color w:val="000000"/>
                <w:sz w:val="20"/>
              </w:rPr>
              <w:t xml:space="preserve">
Қарқаралы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С.Ә.Диқанбаева, </w:t>
            </w:r>
            <w:r>
              <w:br/>
            </w:r>
            <w:r>
              <w:rPr>
                <w:rFonts w:ascii="Times New Roman"/>
                <w:b w:val="false"/>
                <w:i w:val="false"/>
                <w:color w:val="000000"/>
                <w:sz w:val="20"/>
              </w:rPr>
              <w:t xml:space="preserve">
Ә.Қ.Құсайынов, </w:t>
            </w:r>
            <w:r>
              <w:br/>
            </w:r>
            <w:r>
              <w:rPr>
                <w:rFonts w:ascii="Times New Roman"/>
                <w:b w:val="false"/>
                <w:i w:val="false"/>
                <w:color w:val="000000"/>
                <w:sz w:val="20"/>
              </w:rPr>
              <w:t xml:space="preserve">
К.М.Жолдыбай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шілде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Нұра </w:t>
            </w:r>
            <w:r>
              <w:br/>
            </w:r>
            <w:r>
              <w:rPr>
                <w:rFonts w:ascii="Times New Roman"/>
                <w:b w:val="false"/>
                <w:i w:val="false"/>
                <w:color w:val="000000"/>
                <w:sz w:val="20"/>
              </w:rPr>
              <w:t xml:space="preserve">
Осакаров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xml:space="preserve">
  27 </w:t>
            </w:r>
            <w:r>
              <w:br/>
            </w:r>
            <w:r>
              <w:rPr>
                <w:rFonts w:ascii="Times New Roman"/>
                <w:b w:val="false"/>
                <w:i w:val="false"/>
                <w:color w:val="000000"/>
                <w:sz w:val="20"/>
              </w:rPr>
              <w:t xml:space="preserve">
24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Қ.Н.Келiмбетов, </w:t>
            </w:r>
            <w:r>
              <w:br/>
            </w:r>
            <w:r>
              <w:rPr>
                <w:rFonts w:ascii="Times New Roman"/>
                <w:b w:val="false"/>
                <w:i w:val="false"/>
                <w:color w:val="000000"/>
                <w:sz w:val="20"/>
              </w:rPr>
              <w:t xml:space="preserve">
Қ.З.Сәрекенов, </w:t>
            </w:r>
            <w:r>
              <w:br/>
            </w:r>
            <w:r>
              <w:rPr>
                <w:rFonts w:ascii="Times New Roman"/>
                <w:b w:val="false"/>
                <w:i w:val="false"/>
                <w:color w:val="000000"/>
                <w:sz w:val="20"/>
              </w:rPr>
              <w:t xml:space="preserve">
Ә.Б.Сералиев, </w:t>
            </w:r>
            <w:r>
              <w:br/>
            </w:r>
            <w:r>
              <w:rPr>
                <w:rFonts w:ascii="Times New Roman"/>
                <w:b w:val="false"/>
                <w:i w:val="false"/>
                <w:color w:val="000000"/>
                <w:sz w:val="20"/>
              </w:rPr>
              <w:t xml:space="preserve">
М.М.Дәуiтәлиев, </w:t>
            </w:r>
            <w:r>
              <w:br/>
            </w:r>
            <w:r>
              <w:rPr>
                <w:rFonts w:ascii="Times New Roman"/>
                <w:b w:val="false"/>
                <w:i w:val="false"/>
                <w:color w:val="000000"/>
                <w:sz w:val="20"/>
              </w:rPr>
              <w:t xml:space="preserve">
А.Г.Асқарова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r>
              <w:br/>
            </w:r>
            <w:r>
              <w:rPr>
                <w:rFonts w:ascii="Times New Roman"/>
                <w:b w:val="false"/>
                <w:i w:val="false"/>
                <w:color w:val="000000"/>
                <w:sz w:val="20"/>
              </w:rPr>
              <w:t xml:space="preserve">
шілде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Ұлытaу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Е.Ж.Қошанов, </w:t>
            </w:r>
            <w:r>
              <w:br/>
            </w:r>
            <w:r>
              <w:rPr>
                <w:rFonts w:ascii="Times New Roman"/>
                <w:b w:val="false"/>
                <w:i w:val="false"/>
                <w:color w:val="000000"/>
                <w:sz w:val="20"/>
              </w:rPr>
              <w:t xml:space="preserve">
С.Қ.Ахметжанов, </w:t>
            </w:r>
            <w:r>
              <w:br/>
            </w:r>
            <w:r>
              <w:rPr>
                <w:rFonts w:ascii="Times New Roman"/>
                <w:b w:val="false"/>
                <w:i w:val="false"/>
                <w:color w:val="000000"/>
                <w:sz w:val="20"/>
              </w:rPr>
              <w:t xml:space="preserve">
У.И.Ахметов, </w:t>
            </w:r>
            <w:r>
              <w:br/>
            </w:r>
            <w:r>
              <w:rPr>
                <w:rFonts w:ascii="Times New Roman"/>
                <w:b w:val="false"/>
                <w:i w:val="false"/>
                <w:color w:val="000000"/>
                <w:sz w:val="20"/>
              </w:rPr>
              <w:t xml:space="preserve">
Ә.Б.Мәтiшев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r>
              <w:br/>
            </w:r>
            <w:r>
              <w:rPr>
                <w:rFonts w:ascii="Times New Roman"/>
                <w:b w:val="false"/>
                <w:i w:val="false"/>
                <w:color w:val="000000"/>
                <w:sz w:val="20"/>
              </w:rPr>
              <w:t xml:space="preserve">
шілде </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Сәтпаев </w:t>
            </w:r>
            <w:r>
              <w:br/>
            </w:r>
            <w:r>
              <w:rPr>
                <w:rFonts w:ascii="Times New Roman"/>
                <w:b w:val="false"/>
                <w:i w:val="false"/>
                <w:color w:val="000000"/>
                <w:sz w:val="20"/>
              </w:rPr>
              <w:t xml:space="preserve">
қаласы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А.О.Шәкiров, Ю.Қ.Шоқаманов, A.Г.Xорунжий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шілде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Приозерск </w:t>
            </w:r>
            <w:r>
              <w:br/>
            </w:r>
            <w:r>
              <w:rPr>
                <w:rFonts w:ascii="Times New Roman"/>
                <w:b w:val="false"/>
                <w:i w:val="false"/>
                <w:color w:val="000000"/>
                <w:sz w:val="20"/>
              </w:rPr>
              <w:t xml:space="preserve">
қаласы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r>
              <w:br/>
            </w:r>
            <w:r>
              <w:rPr>
                <w:rFonts w:ascii="Times New Roman"/>
                <w:b w:val="false"/>
                <w:i w:val="false"/>
                <w:color w:val="000000"/>
                <w:sz w:val="20"/>
              </w:rPr>
              <w:t xml:space="preserve">
  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А.Н.Карпич, </w:t>
            </w:r>
            <w:r>
              <w:br/>
            </w:r>
            <w:r>
              <w:rPr>
                <w:rFonts w:ascii="Times New Roman"/>
                <w:b w:val="false"/>
                <w:i w:val="false"/>
                <w:color w:val="000000"/>
                <w:sz w:val="20"/>
              </w:rPr>
              <w:t xml:space="preserve">
А.А.Зубарев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шілде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Темiртау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Шахтинск </w:t>
            </w:r>
            <w:r>
              <w:br/>
            </w:r>
            <w:r>
              <w:rPr>
                <w:rFonts w:ascii="Times New Roman"/>
                <w:b w:val="false"/>
                <w:i w:val="false"/>
                <w:color w:val="000000"/>
                <w:sz w:val="20"/>
              </w:rPr>
              <w:t xml:space="preserve">
қаласы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xml:space="preserve">
  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А.К.Әмiрин, </w:t>
            </w:r>
            <w:r>
              <w:br/>
            </w:r>
            <w:r>
              <w:rPr>
                <w:rFonts w:ascii="Times New Roman"/>
                <w:b w:val="false"/>
                <w:i w:val="false"/>
                <w:color w:val="000000"/>
                <w:sz w:val="20"/>
              </w:rPr>
              <w:t xml:space="preserve">
В.Б.Оглов, </w:t>
            </w:r>
            <w:r>
              <w:br/>
            </w:r>
            <w:r>
              <w:rPr>
                <w:rFonts w:ascii="Times New Roman"/>
                <w:b w:val="false"/>
                <w:i w:val="false"/>
                <w:color w:val="000000"/>
                <w:sz w:val="20"/>
              </w:rPr>
              <w:t xml:space="preserve">
А.П.Нефедов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шілде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w:t>
            </w:r>
            <w:r>
              <w:br/>
            </w:r>
            <w:r>
              <w:rPr>
                <w:rFonts w:ascii="Times New Roman"/>
                <w:b w:val="false"/>
                <w:i w:val="false"/>
                <w:color w:val="000000"/>
                <w:sz w:val="20"/>
              </w:rPr>
              <w:t xml:space="preserve">
қаласы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Н.Қ.Әкiмбеков, </w:t>
            </w:r>
            <w:r>
              <w:br/>
            </w:r>
            <w:r>
              <w:rPr>
                <w:rFonts w:ascii="Times New Roman"/>
                <w:b w:val="false"/>
                <w:i w:val="false"/>
                <w:color w:val="000000"/>
                <w:sz w:val="20"/>
              </w:rPr>
              <w:t xml:space="preserve">
С.Н.Нөгербеков, </w:t>
            </w:r>
            <w:r>
              <w:br/>
            </w:r>
            <w:r>
              <w:rPr>
                <w:rFonts w:ascii="Times New Roman"/>
                <w:b w:val="false"/>
                <w:i w:val="false"/>
                <w:color w:val="000000"/>
                <w:sz w:val="20"/>
              </w:rPr>
              <w:t xml:space="preserve">
Н.Бертiсбаев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Қостанай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573"/>
        <w:gridCol w:w="1273"/>
        <w:gridCol w:w="3493"/>
        <w:gridCol w:w="1973"/>
        <w:gridCol w:w="197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Қ.Ы.Нағманов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С.Ш.Сатығұл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С.М.Бекбосынов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С.Б.Жұмабеков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Б.З.Ашитов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Жітiқара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С.Қ.Кесiкбаев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Б.А.Көпжасарова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С.А.Қонақаев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Х.А.Әмiрғожин, </w:t>
            </w:r>
            <w:r>
              <w:br/>
            </w:r>
            <w:r>
              <w:rPr>
                <w:rFonts w:ascii="Times New Roman"/>
                <w:b w:val="false"/>
                <w:i w:val="false"/>
                <w:color w:val="000000"/>
                <w:sz w:val="20"/>
              </w:rPr>
              <w:t xml:space="preserve">
Б.Т.Әбдiшев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В.А.Сәтқалиева, </w:t>
            </w:r>
            <w:r>
              <w:br/>
            </w:r>
            <w:r>
              <w:rPr>
                <w:rFonts w:ascii="Times New Roman"/>
                <w:b w:val="false"/>
                <w:i w:val="false"/>
                <w:color w:val="000000"/>
                <w:sz w:val="20"/>
              </w:rPr>
              <w:t xml:space="preserve">
В.Х.Жақыпбаев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Меңдiқара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Л.В.Боярина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Н.Сахипова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Н.Ә.Ермекова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Н.И.Кривко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С.С.Хасенов, </w:t>
            </w:r>
            <w:r>
              <w:br/>
            </w:r>
            <w:r>
              <w:rPr>
                <w:rFonts w:ascii="Times New Roman"/>
                <w:b w:val="false"/>
                <w:i w:val="false"/>
                <w:color w:val="000000"/>
                <w:sz w:val="20"/>
              </w:rPr>
              <w:t xml:space="preserve">
I.Ж.Боранбаев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В.Н.Веснин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Ө.К.Мұсаев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w:t>
            </w:r>
            <w:r>
              <w:br/>
            </w:r>
            <w:r>
              <w:rPr>
                <w:rFonts w:ascii="Times New Roman"/>
                <w:b w:val="false"/>
                <w:i w:val="false"/>
                <w:color w:val="000000"/>
                <w:sz w:val="20"/>
              </w:rPr>
              <w:t xml:space="preserve">
қаласы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Қ.М.Әйтекенов, </w:t>
            </w:r>
            <w:r>
              <w:br/>
            </w:r>
            <w:r>
              <w:rPr>
                <w:rFonts w:ascii="Times New Roman"/>
                <w:b w:val="false"/>
                <w:i w:val="false"/>
                <w:color w:val="000000"/>
                <w:sz w:val="20"/>
              </w:rPr>
              <w:t xml:space="preserve">
Д.Қ.Әубәкiров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w:t>
            </w:r>
            <w:r>
              <w:br/>
            </w:r>
            <w:r>
              <w:rPr>
                <w:rFonts w:ascii="Times New Roman"/>
                <w:b w:val="false"/>
                <w:i w:val="false"/>
                <w:color w:val="000000"/>
                <w:sz w:val="20"/>
              </w:rPr>
              <w:t xml:space="preserve">
қаласы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В.К.Советский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w:t>
            </w:r>
            <w:r>
              <w:br/>
            </w:r>
            <w:r>
              <w:rPr>
                <w:rFonts w:ascii="Times New Roman"/>
                <w:b w:val="false"/>
                <w:i w:val="false"/>
                <w:color w:val="000000"/>
                <w:sz w:val="20"/>
              </w:rPr>
              <w:t xml:space="preserve">
қаласы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З.А.Аманжолова, </w:t>
            </w:r>
            <w:r>
              <w:br/>
            </w:r>
            <w:r>
              <w:rPr>
                <w:rFonts w:ascii="Times New Roman"/>
                <w:b w:val="false"/>
                <w:i w:val="false"/>
                <w:color w:val="000000"/>
                <w:sz w:val="20"/>
              </w:rPr>
              <w:t xml:space="preserve">
Р.Н.Жұматаев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Қызылорда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133"/>
        <w:gridCol w:w="1493"/>
        <w:gridCol w:w="3533"/>
        <w:gridCol w:w="1973"/>
        <w:gridCol w:w="197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Б.Т.Сұлтанов, </w:t>
            </w:r>
            <w:r>
              <w:br/>
            </w:r>
            <w:r>
              <w:rPr>
                <w:rFonts w:ascii="Times New Roman"/>
                <w:b w:val="false"/>
                <w:i w:val="false"/>
                <w:color w:val="000000"/>
                <w:sz w:val="20"/>
              </w:rPr>
              <w:t xml:space="preserve">
Т.И.Василинюк, </w:t>
            </w:r>
            <w:r>
              <w:br/>
            </w:r>
            <w:r>
              <w:rPr>
                <w:rFonts w:ascii="Times New Roman"/>
                <w:b w:val="false"/>
                <w:i w:val="false"/>
                <w:color w:val="000000"/>
                <w:sz w:val="20"/>
              </w:rPr>
              <w:t xml:space="preserve">
С.С.Аппарбеков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w:t>
            </w:r>
            <w:r>
              <w:br/>
            </w:r>
            <w:r>
              <w:rPr>
                <w:rFonts w:ascii="Times New Roman"/>
                <w:b w:val="false"/>
                <w:i w:val="false"/>
                <w:color w:val="000000"/>
                <w:sz w:val="20"/>
              </w:rPr>
              <w:t xml:space="preserve">
ауданы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Б.М.Сапарбаев, </w:t>
            </w:r>
            <w:r>
              <w:br/>
            </w:r>
            <w:r>
              <w:rPr>
                <w:rFonts w:ascii="Times New Roman"/>
                <w:b w:val="false"/>
                <w:i w:val="false"/>
                <w:color w:val="000000"/>
                <w:sz w:val="20"/>
              </w:rPr>
              <w:t xml:space="preserve">
Ә.Б.Базарбаева, </w:t>
            </w:r>
            <w:r>
              <w:br/>
            </w:r>
            <w:r>
              <w:rPr>
                <w:rFonts w:ascii="Times New Roman"/>
                <w:b w:val="false"/>
                <w:i w:val="false"/>
                <w:color w:val="000000"/>
                <w:sz w:val="20"/>
              </w:rPr>
              <w:t xml:space="preserve">
Н.Қ.Хамзина, </w:t>
            </w:r>
            <w:r>
              <w:br/>
            </w:r>
            <w:r>
              <w:rPr>
                <w:rFonts w:ascii="Times New Roman"/>
                <w:b w:val="false"/>
                <w:i w:val="false"/>
                <w:color w:val="000000"/>
                <w:sz w:val="20"/>
              </w:rPr>
              <w:t xml:space="preserve">
С.С.Әбденов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w:t>
            </w:r>
            <w:r>
              <w:br/>
            </w:r>
            <w:r>
              <w:rPr>
                <w:rFonts w:ascii="Times New Roman"/>
                <w:b w:val="false"/>
                <w:i w:val="false"/>
                <w:color w:val="000000"/>
                <w:sz w:val="20"/>
              </w:rPr>
              <w:t xml:space="preserve">
ауданы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Ж.Қ.Асанов, </w:t>
            </w:r>
            <w:r>
              <w:br/>
            </w:r>
            <w:r>
              <w:rPr>
                <w:rFonts w:ascii="Times New Roman"/>
                <w:b w:val="false"/>
                <w:i w:val="false"/>
                <w:color w:val="000000"/>
                <w:sz w:val="20"/>
              </w:rPr>
              <w:t xml:space="preserve">
Б.Ж.Омаров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w:t>
            </w:r>
            <w:r>
              <w:br/>
            </w:r>
            <w:r>
              <w:rPr>
                <w:rFonts w:ascii="Times New Roman"/>
                <w:b w:val="false"/>
                <w:i w:val="false"/>
                <w:color w:val="000000"/>
                <w:sz w:val="20"/>
              </w:rPr>
              <w:t xml:space="preserve">
ауданы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М.Ж.Көпеев, </w:t>
            </w:r>
            <w:r>
              <w:br/>
            </w:r>
            <w:r>
              <w:rPr>
                <w:rFonts w:ascii="Times New Roman"/>
                <w:b w:val="false"/>
                <w:i w:val="false"/>
                <w:color w:val="000000"/>
                <w:sz w:val="20"/>
              </w:rPr>
              <w:t xml:space="preserve">
Ғ.Алпысбаев, </w:t>
            </w:r>
            <w:r>
              <w:br/>
            </w:r>
            <w:r>
              <w:rPr>
                <w:rFonts w:ascii="Times New Roman"/>
                <w:b w:val="false"/>
                <w:i w:val="false"/>
                <w:color w:val="000000"/>
                <w:sz w:val="20"/>
              </w:rPr>
              <w:t xml:space="preserve">
М.Ә.Құсайынов, </w:t>
            </w:r>
            <w:r>
              <w:br/>
            </w:r>
            <w:r>
              <w:rPr>
                <w:rFonts w:ascii="Times New Roman"/>
                <w:b w:val="false"/>
                <w:i w:val="false"/>
                <w:color w:val="000000"/>
                <w:sz w:val="20"/>
              </w:rPr>
              <w:t xml:space="preserve">
М.Әбдiрайымов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w:t>
            </w:r>
            <w:r>
              <w:br/>
            </w:r>
            <w:r>
              <w:rPr>
                <w:rFonts w:ascii="Times New Roman"/>
                <w:b w:val="false"/>
                <w:i w:val="false"/>
                <w:color w:val="000000"/>
                <w:sz w:val="20"/>
              </w:rPr>
              <w:t xml:space="preserve">
ауданы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С.Б.Ахметов, </w:t>
            </w:r>
            <w:r>
              <w:br/>
            </w:r>
            <w:r>
              <w:rPr>
                <w:rFonts w:ascii="Times New Roman"/>
                <w:b w:val="false"/>
                <w:i w:val="false"/>
                <w:color w:val="000000"/>
                <w:sz w:val="20"/>
              </w:rPr>
              <w:t xml:space="preserve">
А.Ә.Мәмбетов, </w:t>
            </w:r>
            <w:r>
              <w:br/>
            </w:r>
            <w:r>
              <w:rPr>
                <w:rFonts w:ascii="Times New Roman"/>
                <w:b w:val="false"/>
                <w:i w:val="false"/>
                <w:color w:val="000000"/>
                <w:sz w:val="20"/>
              </w:rPr>
              <w:t xml:space="preserve">
И.Б.Орманова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w:t>
            </w:r>
            <w:r>
              <w:br/>
            </w:r>
            <w:r>
              <w:rPr>
                <w:rFonts w:ascii="Times New Roman"/>
                <w:b w:val="false"/>
                <w:i w:val="false"/>
                <w:color w:val="000000"/>
                <w:sz w:val="20"/>
              </w:rPr>
              <w:t xml:space="preserve">
ауданы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М.С.Раханов, </w:t>
            </w:r>
            <w:r>
              <w:br/>
            </w:r>
            <w:r>
              <w:rPr>
                <w:rFonts w:ascii="Times New Roman"/>
                <w:b w:val="false"/>
                <w:i w:val="false"/>
                <w:color w:val="000000"/>
                <w:sz w:val="20"/>
              </w:rPr>
              <w:t xml:space="preserve">
П.А.Толстокоров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r>
              <w:br/>
            </w:r>
            <w:r>
              <w:rPr>
                <w:rFonts w:ascii="Times New Roman"/>
                <w:b w:val="false"/>
                <w:i w:val="false"/>
                <w:color w:val="000000"/>
                <w:sz w:val="20"/>
              </w:rPr>
              <w:t xml:space="preserve">
ауданы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А.И.Мырзахметов, </w:t>
            </w:r>
            <w:r>
              <w:br/>
            </w:r>
            <w:r>
              <w:rPr>
                <w:rFonts w:ascii="Times New Roman"/>
                <w:b w:val="false"/>
                <w:i w:val="false"/>
                <w:color w:val="000000"/>
                <w:sz w:val="20"/>
              </w:rPr>
              <w:t xml:space="preserve">
А.Ш.Аққұлов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w:t>
            </w:r>
            <w:r>
              <w:br/>
            </w:r>
            <w:r>
              <w:rPr>
                <w:rFonts w:ascii="Times New Roman"/>
                <w:b w:val="false"/>
                <w:i w:val="false"/>
                <w:color w:val="000000"/>
                <w:sz w:val="20"/>
              </w:rPr>
              <w:t xml:space="preserve">
ауданы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Б.Б.Қуандықов, </w:t>
            </w:r>
            <w:r>
              <w:br/>
            </w:r>
            <w:r>
              <w:rPr>
                <w:rFonts w:ascii="Times New Roman"/>
                <w:b w:val="false"/>
                <w:i w:val="false"/>
                <w:color w:val="000000"/>
                <w:sz w:val="20"/>
              </w:rPr>
              <w:t xml:space="preserve">
Р.Ыбрайымжанұлы, </w:t>
            </w:r>
            <w:r>
              <w:br/>
            </w:r>
            <w:r>
              <w:rPr>
                <w:rFonts w:ascii="Times New Roman"/>
                <w:b w:val="false"/>
                <w:i w:val="false"/>
                <w:color w:val="000000"/>
                <w:sz w:val="20"/>
              </w:rPr>
              <w:t xml:space="preserve">
Б.С.Әбдiрасылов, </w:t>
            </w:r>
            <w:r>
              <w:br/>
            </w:r>
            <w:r>
              <w:rPr>
                <w:rFonts w:ascii="Times New Roman"/>
                <w:b w:val="false"/>
                <w:i w:val="false"/>
                <w:color w:val="000000"/>
                <w:sz w:val="20"/>
              </w:rPr>
              <w:t xml:space="preserve">
Л.В.Дементьева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Маңғыстау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93"/>
        <w:gridCol w:w="1353"/>
        <w:gridCol w:w="3673"/>
        <w:gridCol w:w="1973"/>
        <w:gridCol w:w="197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r>
              <w:br/>
            </w:r>
            <w:r>
              <w:rPr>
                <w:rFonts w:ascii="Times New Roman"/>
                <w:b w:val="false"/>
                <w:i w:val="false"/>
                <w:color w:val="000000"/>
                <w:sz w:val="20"/>
              </w:rPr>
              <w:t xml:space="preserve">
қаласы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Т.Е.Әбiлғазин, </w:t>
            </w:r>
            <w:r>
              <w:br/>
            </w:r>
            <w:r>
              <w:rPr>
                <w:rFonts w:ascii="Times New Roman"/>
                <w:b w:val="false"/>
                <w:i w:val="false"/>
                <w:color w:val="000000"/>
                <w:sz w:val="20"/>
              </w:rPr>
              <w:t xml:space="preserve">
Ә.З.Нәлiбаев, </w:t>
            </w:r>
            <w:r>
              <w:br/>
            </w:r>
            <w:r>
              <w:rPr>
                <w:rFonts w:ascii="Times New Roman"/>
                <w:b w:val="false"/>
                <w:i w:val="false"/>
                <w:color w:val="000000"/>
                <w:sz w:val="20"/>
              </w:rPr>
              <w:t xml:space="preserve">
А.М.Асқаров, </w:t>
            </w:r>
            <w:r>
              <w:br/>
            </w:r>
            <w:r>
              <w:rPr>
                <w:rFonts w:ascii="Times New Roman"/>
                <w:b w:val="false"/>
                <w:i w:val="false"/>
                <w:color w:val="000000"/>
                <w:sz w:val="20"/>
              </w:rPr>
              <w:t xml:space="preserve">
Б.Тәжiбай, </w:t>
            </w:r>
            <w:r>
              <w:br/>
            </w:r>
            <w:r>
              <w:rPr>
                <w:rFonts w:ascii="Times New Roman"/>
                <w:b w:val="false"/>
                <w:i w:val="false"/>
                <w:color w:val="000000"/>
                <w:sz w:val="20"/>
              </w:rPr>
              <w:t xml:space="preserve">
Е.Ш.Әлиев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r>
              <w:br/>
            </w:r>
            <w:r>
              <w:rPr>
                <w:rFonts w:ascii="Times New Roman"/>
                <w:b w:val="false"/>
                <w:i w:val="false"/>
                <w:color w:val="000000"/>
                <w:sz w:val="20"/>
              </w:rPr>
              <w:t xml:space="preserve">
шілде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w:t>
            </w:r>
            <w:r>
              <w:br/>
            </w:r>
            <w:r>
              <w:rPr>
                <w:rFonts w:ascii="Times New Roman"/>
                <w:b w:val="false"/>
                <w:i w:val="false"/>
                <w:color w:val="000000"/>
                <w:sz w:val="20"/>
              </w:rPr>
              <w:t xml:space="preserve">
қаласы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Л.Қ.Қиынов, </w:t>
            </w:r>
            <w:r>
              <w:br/>
            </w:r>
            <w:r>
              <w:rPr>
                <w:rFonts w:ascii="Times New Roman"/>
                <w:b w:val="false"/>
                <w:i w:val="false"/>
                <w:color w:val="000000"/>
                <w:sz w:val="20"/>
              </w:rPr>
              <w:t xml:space="preserve">
С.Ә.Ырсалиев, </w:t>
            </w:r>
            <w:r>
              <w:br/>
            </w:r>
            <w:r>
              <w:rPr>
                <w:rFonts w:ascii="Times New Roman"/>
                <w:b w:val="false"/>
                <w:i w:val="false"/>
                <w:color w:val="000000"/>
                <w:sz w:val="20"/>
              </w:rPr>
              <w:t xml:space="preserve">
Е.К.Баударбек- </w:t>
            </w:r>
            <w:r>
              <w:br/>
            </w:r>
            <w:r>
              <w:rPr>
                <w:rFonts w:ascii="Times New Roman"/>
                <w:b w:val="false"/>
                <w:i w:val="false"/>
                <w:color w:val="000000"/>
                <w:sz w:val="20"/>
              </w:rPr>
              <w:t xml:space="preserve">
Қожатаев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r>
              <w:br/>
            </w:r>
            <w:r>
              <w:rPr>
                <w:rFonts w:ascii="Times New Roman"/>
                <w:b w:val="false"/>
                <w:i w:val="false"/>
                <w:color w:val="000000"/>
                <w:sz w:val="20"/>
              </w:rPr>
              <w:t xml:space="preserve">
шілде </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А.Қ.Әбдiмомынов, </w:t>
            </w:r>
            <w:r>
              <w:br/>
            </w:r>
            <w:r>
              <w:rPr>
                <w:rFonts w:ascii="Times New Roman"/>
                <w:b w:val="false"/>
                <w:i w:val="false"/>
                <w:color w:val="000000"/>
                <w:sz w:val="20"/>
              </w:rPr>
              <w:t xml:space="preserve">
Б.Ш.Шолпанқұлов, </w:t>
            </w:r>
            <w:r>
              <w:br/>
            </w:r>
            <w:r>
              <w:rPr>
                <w:rFonts w:ascii="Times New Roman"/>
                <w:b w:val="false"/>
                <w:i w:val="false"/>
                <w:color w:val="000000"/>
                <w:sz w:val="20"/>
              </w:rPr>
              <w:t xml:space="preserve">
Б.Қ.Әлиғожин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r>
              <w:br/>
            </w:r>
            <w:r>
              <w:rPr>
                <w:rFonts w:ascii="Times New Roman"/>
                <w:b w:val="false"/>
                <w:i w:val="false"/>
                <w:color w:val="000000"/>
                <w:sz w:val="20"/>
              </w:rPr>
              <w:t xml:space="preserve">
шілде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A.B.Hepcecoв, </w:t>
            </w:r>
            <w:r>
              <w:br/>
            </w:r>
            <w:r>
              <w:rPr>
                <w:rFonts w:ascii="Times New Roman"/>
                <w:b w:val="false"/>
                <w:i w:val="false"/>
                <w:color w:val="000000"/>
                <w:sz w:val="20"/>
              </w:rPr>
              <w:t xml:space="preserve">
Р.Ғ.Сармурзина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r>
              <w:br/>
            </w:r>
            <w:r>
              <w:rPr>
                <w:rFonts w:ascii="Times New Roman"/>
                <w:b w:val="false"/>
                <w:i w:val="false"/>
                <w:color w:val="000000"/>
                <w:sz w:val="20"/>
              </w:rPr>
              <w:t xml:space="preserve">
шілде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Н.Б.Атшабаров, </w:t>
            </w:r>
            <w:r>
              <w:br/>
            </w:r>
            <w:r>
              <w:rPr>
                <w:rFonts w:ascii="Times New Roman"/>
                <w:b w:val="false"/>
                <w:i w:val="false"/>
                <w:color w:val="000000"/>
                <w:sz w:val="20"/>
              </w:rPr>
              <w:t xml:space="preserve">
Е.А.Әлиев, </w:t>
            </w:r>
            <w:r>
              <w:br/>
            </w:r>
            <w:r>
              <w:rPr>
                <w:rFonts w:ascii="Times New Roman"/>
                <w:b w:val="false"/>
                <w:i w:val="false"/>
                <w:color w:val="000000"/>
                <w:sz w:val="20"/>
              </w:rPr>
              <w:t xml:space="preserve">
С.Т.Есбергенов, </w:t>
            </w:r>
            <w:r>
              <w:br/>
            </w:r>
            <w:r>
              <w:rPr>
                <w:rFonts w:ascii="Times New Roman"/>
                <w:b w:val="false"/>
                <w:i w:val="false"/>
                <w:color w:val="000000"/>
                <w:sz w:val="20"/>
              </w:rPr>
              <w:t xml:space="preserve">
М.Т.Өңгербаев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r>
              <w:br/>
            </w:r>
            <w:r>
              <w:rPr>
                <w:rFonts w:ascii="Times New Roman"/>
                <w:b w:val="false"/>
                <w:i w:val="false"/>
                <w:color w:val="000000"/>
                <w:sz w:val="20"/>
              </w:rPr>
              <w:t xml:space="preserve">
шілде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 </w:t>
            </w:r>
            <w:r>
              <w:br/>
            </w:r>
            <w:r>
              <w:rPr>
                <w:rFonts w:ascii="Times New Roman"/>
                <w:b w:val="false"/>
                <w:i w:val="false"/>
                <w:color w:val="000000"/>
                <w:sz w:val="20"/>
              </w:rPr>
              <w:t xml:space="preserve">
ған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Т.Т.Әбiлмәжiнов, </w:t>
            </w:r>
            <w:r>
              <w:br/>
            </w:r>
            <w:r>
              <w:rPr>
                <w:rFonts w:ascii="Times New Roman"/>
                <w:b w:val="false"/>
                <w:i w:val="false"/>
                <w:color w:val="000000"/>
                <w:sz w:val="20"/>
              </w:rPr>
              <w:t xml:space="preserve">
М.З.Рамазанов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Павлодар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953"/>
        <w:gridCol w:w="1413"/>
        <w:gridCol w:w="3613"/>
        <w:gridCol w:w="1973"/>
        <w:gridCol w:w="197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қаласы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Ә.А.Бектасов, </w:t>
            </w:r>
            <w:r>
              <w:br/>
            </w:r>
            <w:r>
              <w:rPr>
                <w:rFonts w:ascii="Times New Roman"/>
                <w:b w:val="false"/>
                <w:i w:val="false"/>
                <w:color w:val="000000"/>
                <w:sz w:val="20"/>
              </w:rPr>
              <w:t xml:space="preserve">
Ғ.Б.Жәшiбеков, </w:t>
            </w:r>
            <w:r>
              <w:br/>
            </w:r>
            <w:r>
              <w:rPr>
                <w:rFonts w:ascii="Times New Roman"/>
                <w:b w:val="false"/>
                <w:i w:val="false"/>
                <w:color w:val="000000"/>
                <w:sz w:val="20"/>
              </w:rPr>
              <w:t xml:space="preserve">
М.З.Қажыкен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Екiбастұз </w:t>
            </w:r>
            <w:r>
              <w:br/>
            </w:r>
            <w:r>
              <w:rPr>
                <w:rFonts w:ascii="Times New Roman"/>
                <w:b w:val="false"/>
                <w:i w:val="false"/>
                <w:color w:val="000000"/>
                <w:sz w:val="20"/>
              </w:rPr>
              <w:t xml:space="preserve">
қаласы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А.Амангелдиев, </w:t>
            </w:r>
            <w:r>
              <w:br/>
            </w:r>
            <w:r>
              <w:rPr>
                <w:rFonts w:ascii="Times New Roman"/>
                <w:b w:val="false"/>
                <w:i w:val="false"/>
                <w:color w:val="000000"/>
                <w:sz w:val="20"/>
              </w:rPr>
              <w:t xml:space="preserve">
Н.Қ.Мақажанов, </w:t>
            </w:r>
            <w:r>
              <w:br/>
            </w:r>
            <w:r>
              <w:rPr>
                <w:rFonts w:ascii="Times New Roman"/>
                <w:b w:val="false"/>
                <w:i w:val="false"/>
                <w:color w:val="000000"/>
                <w:sz w:val="20"/>
              </w:rPr>
              <w:t xml:space="preserve">
Е.Х.Сұлтанов, </w:t>
            </w:r>
            <w:r>
              <w:br/>
            </w:r>
            <w:r>
              <w:rPr>
                <w:rFonts w:ascii="Times New Roman"/>
                <w:b w:val="false"/>
                <w:i w:val="false"/>
                <w:color w:val="000000"/>
                <w:sz w:val="20"/>
              </w:rPr>
              <w:t xml:space="preserve">
А.Х.Әмiрғалиев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xml:space="preserve">
қаласы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А.Ә.Әріпханов, </w:t>
            </w:r>
            <w:r>
              <w:br/>
            </w:r>
            <w:r>
              <w:rPr>
                <w:rFonts w:ascii="Times New Roman"/>
                <w:b w:val="false"/>
                <w:i w:val="false"/>
                <w:color w:val="000000"/>
                <w:sz w:val="20"/>
              </w:rPr>
              <w:t xml:space="preserve">
Ғ.С.Мұстафин, </w:t>
            </w:r>
            <w:r>
              <w:br/>
            </w:r>
            <w:r>
              <w:rPr>
                <w:rFonts w:ascii="Times New Roman"/>
                <w:b w:val="false"/>
                <w:i w:val="false"/>
                <w:color w:val="000000"/>
                <w:sz w:val="20"/>
              </w:rPr>
              <w:t xml:space="preserve">
М.Ж.Оразбеков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w:t>
            </w:r>
            <w:r>
              <w:br/>
            </w:r>
            <w:r>
              <w:rPr>
                <w:rFonts w:ascii="Times New Roman"/>
                <w:b w:val="false"/>
                <w:i w:val="false"/>
                <w:color w:val="000000"/>
                <w:sz w:val="20"/>
              </w:rPr>
              <w:t xml:space="preserve">
ауданы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Л.С.Мусина, </w:t>
            </w:r>
            <w:r>
              <w:br/>
            </w:r>
            <w:r>
              <w:rPr>
                <w:rFonts w:ascii="Times New Roman"/>
                <w:b w:val="false"/>
                <w:i w:val="false"/>
                <w:color w:val="000000"/>
                <w:sz w:val="20"/>
              </w:rPr>
              <w:t xml:space="preserve">
А.М.Байшолақов, </w:t>
            </w:r>
            <w:r>
              <w:br/>
            </w:r>
            <w:r>
              <w:rPr>
                <w:rFonts w:ascii="Times New Roman"/>
                <w:b w:val="false"/>
                <w:i w:val="false"/>
                <w:color w:val="000000"/>
                <w:sz w:val="20"/>
              </w:rPr>
              <w:t xml:space="preserve">
А.Г.Брагин, </w:t>
            </w:r>
            <w:r>
              <w:br/>
            </w:r>
            <w:r>
              <w:rPr>
                <w:rFonts w:ascii="Times New Roman"/>
                <w:b w:val="false"/>
                <w:i w:val="false"/>
                <w:color w:val="000000"/>
                <w:sz w:val="20"/>
              </w:rPr>
              <w:t xml:space="preserve">
М.Исаев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w:t>
            </w:r>
            <w:r>
              <w:br/>
            </w:r>
            <w:r>
              <w:rPr>
                <w:rFonts w:ascii="Times New Roman"/>
                <w:b w:val="false"/>
                <w:i w:val="false"/>
                <w:color w:val="000000"/>
                <w:sz w:val="20"/>
              </w:rPr>
              <w:t xml:space="preserve">
ауданы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Қ.С.Әбдиев, </w:t>
            </w:r>
            <w:r>
              <w:br/>
            </w:r>
            <w:r>
              <w:rPr>
                <w:rFonts w:ascii="Times New Roman"/>
                <w:b w:val="false"/>
                <w:i w:val="false"/>
                <w:color w:val="000000"/>
                <w:sz w:val="20"/>
              </w:rPr>
              <w:t xml:space="preserve">
А.Ә.Қожамұратов, </w:t>
            </w:r>
            <w:r>
              <w:br/>
            </w:r>
            <w:r>
              <w:rPr>
                <w:rFonts w:ascii="Times New Roman"/>
                <w:b w:val="false"/>
                <w:i w:val="false"/>
                <w:color w:val="000000"/>
                <w:sz w:val="20"/>
              </w:rPr>
              <w:t xml:space="preserve">
М.Р.Нұрғожин, </w:t>
            </w:r>
            <w:r>
              <w:br/>
            </w:r>
            <w:r>
              <w:rPr>
                <w:rFonts w:ascii="Times New Roman"/>
                <w:b w:val="false"/>
                <w:i w:val="false"/>
                <w:color w:val="000000"/>
                <w:sz w:val="20"/>
              </w:rPr>
              <w:t xml:space="preserve">
С.И.Ордабаев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w:t>
            </w:r>
            <w:r>
              <w:br/>
            </w:r>
            <w:r>
              <w:rPr>
                <w:rFonts w:ascii="Times New Roman"/>
                <w:b w:val="false"/>
                <w:i w:val="false"/>
                <w:color w:val="000000"/>
                <w:sz w:val="20"/>
              </w:rPr>
              <w:t xml:space="preserve">
ауданы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А.С.Жәкенов, </w:t>
            </w:r>
            <w:r>
              <w:br/>
            </w:r>
            <w:r>
              <w:rPr>
                <w:rFonts w:ascii="Times New Roman"/>
                <w:b w:val="false"/>
                <w:i w:val="false"/>
                <w:color w:val="000000"/>
                <w:sz w:val="20"/>
              </w:rPr>
              <w:t xml:space="preserve">
О.Е.Пономарев, </w:t>
            </w:r>
            <w:r>
              <w:br/>
            </w:r>
            <w:r>
              <w:rPr>
                <w:rFonts w:ascii="Times New Roman"/>
                <w:b w:val="false"/>
                <w:i w:val="false"/>
                <w:color w:val="000000"/>
                <w:sz w:val="20"/>
              </w:rPr>
              <w:t xml:space="preserve">
Д.М.Шәженова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w:t>
            </w:r>
            <w:r>
              <w:br/>
            </w:r>
            <w:r>
              <w:rPr>
                <w:rFonts w:ascii="Times New Roman"/>
                <w:b w:val="false"/>
                <w:i w:val="false"/>
                <w:color w:val="000000"/>
                <w:sz w:val="20"/>
              </w:rPr>
              <w:t xml:space="preserve">
ауданы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Б.Төрегелдиев, </w:t>
            </w:r>
            <w:r>
              <w:br/>
            </w:r>
            <w:r>
              <w:rPr>
                <w:rFonts w:ascii="Times New Roman"/>
                <w:b w:val="false"/>
                <w:i w:val="false"/>
                <w:color w:val="000000"/>
                <w:sz w:val="20"/>
              </w:rPr>
              <w:t xml:space="preserve">
Қ.Т.Молдабаев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Epтiс </w:t>
            </w:r>
            <w:r>
              <w:br/>
            </w:r>
            <w:r>
              <w:rPr>
                <w:rFonts w:ascii="Times New Roman"/>
                <w:b w:val="false"/>
                <w:i w:val="false"/>
                <w:color w:val="000000"/>
                <w:sz w:val="20"/>
              </w:rPr>
              <w:t xml:space="preserve">
ауданы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Ә.А.Бектасов, </w:t>
            </w:r>
            <w:r>
              <w:br/>
            </w:r>
            <w:r>
              <w:rPr>
                <w:rFonts w:ascii="Times New Roman"/>
                <w:b w:val="false"/>
                <w:i w:val="false"/>
                <w:color w:val="000000"/>
                <w:sz w:val="20"/>
              </w:rPr>
              <w:t xml:space="preserve">
Ғ.Б.Жәшiбеков, </w:t>
            </w:r>
            <w:r>
              <w:br/>
            </w:r>
            <w:r>
              <w:rPr>
                <w:rFonts w:ascii="Times New Roman"/>
                <w:b w:val="false"/>
                <w:i w:val="false"/>
                <w:color w:val="000000"/>
                <w:sz w:val="20"/>
              </w:rPr>
              <w:t xml:space="preserve">
М.З.Қажыкен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w:t>
            </w:r>
            <w:r>
              <w:br/>
            </w:r>
            <w:r>
              <w:rPr>
                <w:rFonts w:ascii="Times New Roman"/>
                <w:b w:val="false"/>
                <w:i w:val="false"/>
                <w:color w:val="000000"/>
                <w:sz w:val="20"/>
              </w:rPr>
              <w:t xml:space="preserve">
ауданы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А.Амангелдиев, </w:t>
            </w:r>
            <w:r>
              <w:br/>
            </w:r>
            <w:r>
              <w:rPr>
                <w:rFonts w:ascii="Times New Roman"/>
                <w:b w:val="false"/>
                <w:i w:val="false"/>
                <w:color w:val="000000"/>
                <w:sz w:val="20"/>
              </w:rPr>
              <w:t xml:space="preserve">
Н.Қ.Мақажанов, </w:t>
            </w:r>
            <w:r>
              <w:br/>
            </w:r>
            <w:r>
              <w:rPr>
                <w:rFonts w:ascii="Times New Roman"/>
                <w:b w:val="false"/>
                <w:i w:val="false"/>
                <w:color w:val="000000"/>
                <w:sz w:val="20"/>
              </w:rPr>
              <w:t xml:space="preserve">
Е.Х.Сұлтанов, </w:t>
            </w:r>
            <w:r>
              <w:br/>
            </w:r>
            <w:r>
              <w:rPr>
                <w:rFonts w:ascii="Times New Roman"/>
                <w:b w:val="false"/>
                <w:i w:val="false"/>
                <w:color w:val="000000"/>
                <w:sz w:val="20"/>
              </w:rPr>
              <w:t xml:space="preserve">
А.Х.Әмiрғалиев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Лебяжье </w:t>
            </w:r>
            <w:r>
              <w:br/>
            </w:r>
            <w:r>
              <w:rPr>
                <w:rFonts w:ascii="Times New Roman"/>
                <w:b w:val="false"/>
                <w:i w:val="false"/>
                <w:color w:val="000000"/>
                <w:sz w:val="20"/>
              </w:rPr>
              <w:t xml:space="preserve">
ауданы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А.Ә.Әрiпханов, </w:t>
            </w:r>
            <w:r>
              <w:br/>
            </w:r>
            <w:r>
              <w:rPr>
                <w:rFonts w:ascii="Times New Roman"/>
                <w:b w:val="false"/>
                <w:i w:val="false"/>
                <w:color w:val="000000"/>
                <w:sz w:val="20"/>
              </w:rPr>
              <w:t xml:space="preserve">
Ғ.С.Мұстафин, </w:t>
            </w:r>
            <w:r>
              <w:br/>
            </w:r>
            <w:r>
              <w:rPr>
                <w:rFonts w:ascii="Times New Roman"/>
                <w:b w:val="false"/>
                <w:i w:val="false"/>
                <w:color w:val="000000"/>
                <w:sz w:val="20"/>
              </w:rPr>
              <w:t xml:space="preserve">
М.Ж.Оразбеков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ауданы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Л.С.Мусина, </w:t>
            </w:r>
            <w:r>
              <w:br/>
            </w:r>
            <w:r>
              <w:rPr>
                <w:rFonts w:ascii="Times New Roman"/>
                <w:b w:val="false"/>
                <w:i w:val="false"/>
                <w:color w:val="000000"/>
                <w:sz w:val="20"/>
              </w:rPr>
              <w:t xml:space="preserve">
А.М.Байшолақов, </w:t>
            </w:r>
            <w:r>
              <w:br/>
            </w:r>
            <w:r>
              <w:rPr>
                <w:rFonts w:ascii="Times New Roman"/>
                <w:b w:val="false"/>
                <w:i w:val="false"/>
                <w:color w:val="000000"/>
                <w:sz w:val="20"/>
              </w:rPr>
              <w:t xml:space="preserve">
А.Г.Брагин, </w:t>
            </w:r>
            <w:r>
              <w:br/>
            </w:r>
            <w:r>
              <w:rPr>
                <w:rFonts w:ascii="Times New Roman"/>
                <w:b w:val="false"/>
                <w:i w:val="false"/>
                <w:color w:val="000000"/>
                <w:sz w:val="20"/>
              </w:rPr>
              <w:t xml:space="preserve">
М.Исаев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ауданы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Қ.С.Әбдиев, </w:t>
            </w:r>
            <w:r>
              <w:br/>
            </w:r>
            <w:r>
              <w:rPr>
                <w:rFonts w:ascii="Times New Roman"/>
                <w:b w:val="false"/>
                <w:i w:val="false"/>
                <w:color w:val="000000"/>
                <w:sz w:val="20"/>
              </w:rPr>
              <w:t xml:space="preserve">
А.Ә.Қожамұратов, </w:t>
            </w:r>
            <w:r>
              <w:br/>
            </w:r>
            <w:r>
              <w:rPr>
                <w:rFonts w:ascii="Times New Roman"/>
                <w:b w:val="false"/>
                <w:i w:val="false"/>
                <w:color w:val="000000"/>
                <w:sz w:val="20"/>
              </w:rPr>
              <w:t xml:space="preserve">
М.Р.Нұрғожин, </w:t>
            </w:r>
            <w:r>
              <w:br/>
            </w:r>
            <w:r>
              <w:rPr>
                <w:rFonts w:ascii="Times New Roman"/>
                <w:b w:val="false"/>
                <w:i w:val="false"/>
                <w:color w:val="000000"/>
                <w:sz w:val="20"/>
              </w:rPr>
              <w:t xml:space="preserve">
С.И.Ордабаев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 </w:t>
            </w:r>
            <w:r>
              <w:br/>
            </w:r>
            <w:r>
              <w:rPr>
                <w:rFonts w:ascii="Times New Roman"/>
                <w:b w:val="false"/>
                <w:i w:val="false"/>
                <w:color w:val="000000"/>
                <w:sz w:val="20"/>
              </w:rPr>
              <w:t xml:space="preserve">
шілде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Үспен </w:t>
            </w:r>
            <w:r>
              <w:br/>
            </w:r>
            <w:r>
              <w:rPr>
                <w:rFonts w:ascii="Times New Roman"/>
                <w:b w:val="false"/>
                <w:i w:val="false"/>
                <w:color w:val="000000"/>
                <w:sz w:val="20"/>
              </w:rPr>
              <w:t xml:space="preserve">
ауданы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А.С.Жәкенов, </w:t>
            </w:r>
            <w:r>
              <w:br/>
            </w:r>
            <w:r>
              <w:rPr>
                <w:rFonts w:ascii="Times New Roman"/>
                <w:b w:val="false"/>
                <w:i w:val="false"/>
                <w:color w:val="000000"/>
                <w:sz w:val="20"/>
              </w:rPr>
              <w:t xml:space="preserve">
О.Е.Пономарев, </w:t>
            </w:r>
            <w:r>
              <w:br/>
            </w:r>
            <w:r>
              <w:rPr>
                <w:rFonts w:ascii="Times New Roman"/>
                <w:b w:val="false"/>
                <w:i w:val="false"/>
                <w:color w:val="000000"/>
                <w:sz w:val="20"/>
              </w:rPr>
              <w:t xml:space="preserve">
Д.М.Шаженова, </w:t>
            </w:r>
            <w:r>
              <w:br/>
            </w:r>
            <w:r>
              <w:rPr>
                <w:rFonts w:ascii="Times New Roman"/>
                <w:b w:val="false"/>
                <w:i w:val="false"/>
                <w:color w:val="000000"/>
                <w:sz w:val="20"/>
              </w:rPr>
              <w:t xml:space="preserve">
Қ.Т.Молдабаев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Солтүстік Қазақстан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73"/>
        <w:gridCol w:w="1373"/>
        <w:gridCol w:w="3653"/>
        <w:gridCol w:w="1953"/>
        <w:gridCol w:w="1873"/>
      </w:tblGrid>
      <w:tr>
        <w:trPr>
          <w:trHeight w:val="73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С.Т.Тұңғышбеков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шілде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А.С.Жампейiсов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С.Н.Баймағанбетов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шілде </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Ж.Л.Бекжанов, </w:t>
            </w:r>
            <w:r>
              <w:br/>
            </w:r>
            <w:r>
              <w:rPr>
                <w:rFonts w:ascii="Times New Roman"/>
                <w:b w:val="false"/>
                <w:i w:val="false"/>
                <w:color w:val="000000"/>
                <w:sz w:val="20"/>
              </w:rPr>
              <w:t xml:space="preserve">
У.И.Ахметов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шілде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А.К.Жақыпов, </w:t>
            </w:r>
            <w:r>
              <w:br/>
            </w:r>
            <w:r>
              <w:rPr>
                <w:rFonts w:ascii="Times New Roman"/>
                <w:b w:val="false"/>
                <w:i w:val="false"/>
                <w:color w:val="000000"/>
                <w:sz w:val="20"/>
              </w:rPr>
              <w:t xml:space="preserve">
М.С.Тәшiбаев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сәуір </w:t>
            </w:r>
            <w:r>
              <w:br/>
            </w:r>
            <w:r>
              <w:rPr>
                <w:rFonts w:ascii="Times New Roman"/>
                <w:b w:val="false"/>
                <w:i w:val="false"/>
                <w:color w:val="000000"/>
                <w:sz w:val="20"/>
              </w:rPr>
              <w:t xml:space="preserve">
18-22 </w:t>
            </w:r>
            <w:r>
              <w:br/>
            </w:r>
            <w:r>
              <w:rPr>
                <w:rFonts w:ascii="Times New Roman"/>
                <w:b w:val="false"/>
                <w:i w:val="false"/>
                <w:color w:val="000000"/>
                <w:sz w:val="20"/>
              </w:rPr>
              <w:t xml:space="preserve">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20-25 </w:t>
            </w:r>
            <w:r>
              <w:br/>
            </w:r>
            <w:r>
              <w:rPr>
                <w:rFonts w:ascii="Times New Roman"/>
                <w:b w:val="false"/>
                <w:i w:val="false"/>
                <w:color w:val="000000"/>
                <w:sz w:val="20"/>
              </w:rPr>
              <w:t xml:space="preserve">
шілде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аудан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Б.С.Оспанов, </w:t>
            </w:r>
            <w:r>
              <w:br/>
            </w:r>
            <w:r>
              <w:rPr>
                <w:rFonts w:ascii="Times New Roman"/>
                <w:b w:val="false"/>
                <w:i w:val="false"/>
                <w:color w:val="000000"/>
                <w:sz w:val="20"/>
              </w:rPr>
              <w:t xml:space="preserve">
Н.С.Сарин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сәуір </w:t>
            </w:r>
            <w:r>
              <w:br/>
            </w:r>
            <w:r>
              <w:rPr>
                <w:rFonts w:ascii="Times New Roman"/>
                <w:b w:val="false"/>
                <w:i w:val="false"/>
                <w:color w:val="000000"/>
                <w:sz w:val="20"/>
              </w:rPr>
              <w:t xml:space="preserve">
18-22 </w:t>
            </w:r>
            <w:r>
              <w:br/>
            </w:r>
            <w:r>
              <w:rPr>
                <w:rFonts w:ascii="Times New Roman"/>
                <w:b w:val="false"/>
                <w:i w:val="false"/>
                <w:color w:val="000000"/>
                <w:sz w:val="20"/>
              </w:rPr>
              <w:t xml:space="preserve">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20-25 </w:t>
            </w:r>
            <w:r>
              <w:br/>
            </w:r>
            <w:r>
              <w:rPr>
                <w:rFonts w:ascii="Times New Roman"/>
                <w:b w:val="false"/>
                <w:i w:val="false"/>
                <w:color w:val="000000"/>
                <w:sz w:val="20"/>
              </w:rPr>
              <w:t xml:space="preserve">
шілде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Р.Х.Сариева, </w:t>
            </w:r>
            <w:r>
              <w:br/>
            </w:r>
            <w:r>
              <w:rPr>
                <w:rFonts w:ascii="Times New Roman"/>
                <w:b w:val="false"/>
                <w:i w:val="false"/>
                <w:color w:val="000000"/>
                <w:sz w:val="20"/>
              </w:rPr>
              <w:t xml:space="preserve">
А.К.Евниев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сәуір </w:t>
            </w:r>
            <w:r>
              <w:br/>
            </w:r>
            <w:r>
              <w:rPr>
                <w:rFonts w:ascii="Times New Roman"/>
                <w:b w:val="false"/>
                <w:i w:val="false"/>
                <w:color w:val="000000"/>
                <w:sz w:val="20"/>
              </w:rPr>
              <w:t xml:space="preserve">
18-22 </w:t>
            </w:r>
            <w:r>
              <w:br/>
            </w:r>
            <w:r>
              <w:rPr>
                <w:rFonts w:ascii="Times New Roman"/>
                <w:b w:val="false"/>
                <w:i w:val="false"/>
                <w:color w:val="000000"/>
                <w:sz w:val="20"/>
              </w:rPr>
              <w:t xml:space="preserve">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20-25 </w:t>
            </w:r>
            <w:r>
              <w:br/>
            </w:r>
            <w:r>
              <w:rPr>
                <w:rFonts w:ascii="Times New Roman"/>
                <w:b w:val="false"/>
                <w:i w:val="false"/>
                <w:color w:val="000000"/>
                <w:sz w:val="20"/>
              </w:rPr>
              <w:t xml:space="preserve">
шілде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А.С.Пепенин, </w:t>
            </w:r>
            <w:r>
              <w:br/>
            </w:r>
            <w:r>
              <w:rPr>
                <w:rFonts w:ascii="Times New Roman"/>
                <w:b w:val="false"/>
                <w:i w:val="false"/>
                <w:color w:val="000000"/>
                <w:sz w:val="20"/>
              </w:rPr>
              <w:t xml:space="preserve">
Н.С.Өтешев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шілде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w:t>
            </w:r>
            <w:r>
              <w:br/>
            </w:r>
            <w:r>
              <w:rPr>
                <w:rFonts w:ascii="Times New Roman"/>
                <w:b w:val="false"/>
                <w:i w:val="false"/>
                <w:color w:val="000000"/>
                <w:sz w:val="20"/>
              </w:rPr>
              <w:t xml:space="preserve">
Мүсірепов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аудан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С.Ж.Мұсайбеков, </w:t>
            </w:r>
            <w:r>
              <w:br/>
            </w:r>
            <w:r>
              <w:rPr>
                <w:rFonts w:ascii="Times New Roman"/>
                <w:b w:val="false"/>
                <w:i w:val="false"/>
                <w:color w:val="000000"/>
                <w:sz w:val="20"/>
              </w:rPr>
              <w:t xml:space="preserve">
Е.Ш.Шаймерден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сәуір </w:t>
            </w:r>
            <w:r>
              <w:br/>
            </w:r>
            <w:r>
              <w:rPr>
                <w:rFonts w:ascii="Times New Roman"/>
                <w:b w:val="false"/>
                <w:i w:val="false"/>
                <w:color w:val="000000"/>
                <w:sz w:val="20"/>
              </w:rPr>
              <w:t xml:space="preserve">
18-22 </w:t>
            </w:r>
            <w:r>
              <w:br/>
            </w:r>
            <w:r>
              <w:rPr>
                <w:rFonts w:ascii="Times New Roman"/>
                <w:b w:val="false"/>
                <w:i w:val="false"/>
                <w:color w:val="000000"/>
                <w:sz w:val="20"/>
              </w:rPr>
              <w:t xml:space="preserve">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шілде </w:t>
            </w:r>
            <w:r>
              <w:br/>
            </w:r>
            <w:r>
              <w:rPr>
                <w:rFonts w:ascii="Times New Roman"/>
                <w:b w:val="false"/>
                <w:i w:val="false"/>
                <w:color w:val="000000"/>
                <w:sz w:val="20"/>
              </w:rPr>
              <w:t xml:space="preserve">
20-25 </w:t>
            </w:r>
            <w:r>
              <w:br/>
            </w:r>
            <w:r>
              <w:rPr>
                <w:rFonts w:ascii="Times New Roman"/>
                <w:b w:val="false"/>
                <w:i w:val="false"/>
                <w:color w:val="000000"/>
                <w:sz w:val="20"/>
              </w:rPr>
              <w:t xml:space="preserve">
шілде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Е.А.Досаев, </w:t>
            </w:r>
            <w:r>
              <w:br/>
            </w:r>
            <w:r>
              <w:rPr>
                <w:rFonts w:ascii="Times New Roman"/>
                <w:b w:val="false"/>
                <w:i w:val="false"/>
                <w:color w:val="000000"/>
                <w:sz w:val="20"/>
              </w:rPr>
              <w:t xml:space="preserve">
А.Б.Тасболатов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сәуір </w:t>
            </w:r>
            <w:r>
              <w:br/>
            </w:r>
            <w:r>
              <w:rPr>
                <w:rFonts w:ascii="Times New Roman"/>
                <w:b w:val="false"/>
                <w:i w:val="false"/>
                <w:color w:val="000000"/>
                <w:sz w:val="20"/>
              </w:rPr>
              <w:t xml:space="preserve">
18-22 </w:t>
            </w:r>
            <w:r>
              <w:br/>
            </w:r>
            <w:r>
              <w:rPr>
                <w:rFonts w:ascii="Times New Roman"/>
                <w:b w:val="false"/>
                <w:i w:val="false"/>
                <w:color w:val="000000"/>
                <w:sz w:val="20"/>
              </w:rPr>
              <w:t xml:space="preserve">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шілде </w:t>
            </w:r>
            <w:r>
              <w:br/>
            </w:r>
            <w:r>
              <w:rPr>
                <w:rFonts w:ascii="Times New Roman"/>
                <w:b w:val="false"/>
                <w:i w:val="false"/>
                <w:color w:val="000000"/>
                <w:sz w:val="20"/>
              </w:rPr>
              <w:t xml:space="preserve">
20-25 </w:t>
            </w:r>
            <w:r>
              <w:br/>
            </w:r>
            <w:r>
              <w:rPr>
                <w:rFonts w:ascii="Times New Roman"/>
                <w:b w:val="false"/>
                <w:i w:val="false"/>
                <w:color w:val="000000"/>
                <w:sz w:val="20"/>
              </w:rPr>
              <w:t xml:space="preserve">
шілде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А.К.Әмiрин, </w:t>
            </w:r>
            <w:r>
              <w:br/>
            </w:r>
            <w:r>
              <w:rPr>
                <w:rFonts w:ascii="Times New Roman"/>
                <w:b w:val="false"/>
                <w:i w:val="false"/>
                <w:color w:val="000000"/>
                <w:sz w:val="20"/>
              </w:rPr>
              <w:t xml:space="preserve">
А.А.Чаус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сәуір </w:t>
            </w:r>
            <w:r>
              <w:br/>
            </w:r>
            <w:r>
              <w:rPr>
                <w:rFonts w:ascii="Times New Roman"/>
                <w:b w:val="false"/>
                <w:i w:val="false"/>
                <w:color w:val="000000"/>
                <w:sz w:val="20"/>
              </w:rPr>
              <w:t xml:space="preserve">
18-22 </w:t>
            </w:r>
            <w:r>
              <w:br/>
            </w:r>
            <w:r>
              <w:rPr>
                <w:rFonts w:ascii="Times New Roman"/>
                <w:b w:val="false"/>
                <w:i w:val="false"/>
                <w:color w:val="000000"/>
                <w:sz w:val="20"/>
              </w:rPr>
              <w:t xml:space="preserve">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20-25 </w:t>
            </w:r>
            <w:r>
              <w:br/>
            </w:r>
            <w:r>
              <w:rPr>
                <w:rFonts w:ascii="Times New Roman"/>
                <w:b w:val="false"/>
                <w:i w:val="false"/>
                <w:color w:val="000000"/>
                <w:sz w:val="20"/>
              </w:rPr>
              <w:t xml:space="preserve">
шілде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Б.А.Әлімбеков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шілде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r>
              <w:br/>
            </w:r>
            <w:r>
              <w:rPr>
                <w:rFonts w:ascii="Times New Roman"/>
                <w:b w:val="false"/>
                <w:i w:val="false"/>
                <w:color w:val="000000"/>
                <w:sz w:val="20"/>
              </w:rPr>
              <w:t xml:space="preserve">
ауданы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Ю.М.Самусев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шілде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r>
              <w:br/>
            </w:r>
            <w:r>
              <w:rPr>
                <w:rFonts w:ascii="Times New Roman"/>
                <w:b w:val="false"/>
                <w:i w:val="false"/>
                <w:color w:val="000000"/>
                <w:sz w:val="20"/>
              </w:rPr>
              <w:t xml:space="preserve">
қаласы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Ф.Ф.Сутулов, </w:t>
            </w:r>
            <w:r>
              <w:br/>
            </w:r>
            <w:r>
              <w:rPr>
                <w:rFonts w:ascii="Times New Roman"/>
                <w:b w:val="false"/>
                <w:i w:val="false"/>
                <w:color w:val="000000"/>
                <w:sz w:val="20"/>
              </w:rPr>
              <w:t xml:space="preserve">
Р.А.Ақбердин, </w:t>
            </w:r>
            <w:r>
              <w:br/>
            </w:r>
            <w:r>
              <w:rPr>
                <w:rFonts w:ascii="Times New Roman"/>
                <w:b w:val="false"/>
                <w:i w:val="false"/>
                <w:color w:val="000000"/>
                <w:sz w:val="20"/>
              </w:rPr>
              <w:t xml:space="preserve">
А.Г.Пирогов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сәуір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Оңтүстiк Қазақстан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093"/>
        <w:gridCol w:w="1373"/>
        <w:gridCol w:w="3613"/>
        <w:gridCol w:w="2013"/>
        <w:gridCol w:w="183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атауы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w:t>
            </w:r>
            <w:r>
              <w:br/>
            </w:r>
            <w:r>
              <w:rPr>
                <w:rFonts w:ascii="Times New Roman"/>
                <w:b w:val="false"/>
                <w:i w:val="false"/>
                <w:color w:val="000000"/>
                <w:sz w:val="20"/>
              </w:rPr>
              <w:t xml:space="preserve">
қаласы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Н.Т.Байдәулетов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w:t>
            </w:r>
            <w:r>
              <w:br/>
            </w:r>
            <w:r>
              <w:rPr>
                <w:rFonts w:ascii="Times New Roman"/>
                <w:b w:val="false"/>
                <w:i w:val="false"/>
                <w:color w:val="000000"/>
                <w:sz w:val="20"/>
              </w:rPr>
              <w:t xml:space="preserve">
қаласы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М.Ә.Оразалин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w:t>
            </w:r>
            <w:r>
              <w:br/>
            </w:r>
            <w:r>
              <w:rPr>
                <w:rFonts w:ascii="Times New Roman"/>
                <w:b w:val="false"/>
                <w:i w:val="false"/>
                <w:color w:val="000000"/>
                <w:sz w:val="20"/>
              </w:rPr>
              <w:t xml:space="preserve">
қаласы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Т.Б.Дүйсенова, </w:t>
            </w:r>
            <w:r>
              <w:br/>
            </w:r>
            <w:r>
              <w:rPr>
                <w:rFonts w:ascii="Times New Roman"/>
                <w:b w:val="false"/>
                <w:i w:val="false"/>
                <w:color w:val="000000"/>
                <w:sz w:val="20"/>
              </w:rPr>
              <w:t xml:space="preserve">
М.Т.Таймерденов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r>
              <w:br/>
            </w:r>
            <w:r>
              <w:rPr>
                <w:rFonts w:ascii="Times New Roman"/>
                <w:b w:val="false"/>
                <w:i w:val="false"/>
                <w:color w:val="000000"/>
                <w:sz w:val="20"/>
              </w:rPr>
              <w:t xml:space="preserve">
қаласы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Ж.С.Айтжанова, </w:t>
            </w:r>
            <w:r>
              <w:br/>
            </w:r>
            <w:r>
              <w:rPr>
                <w:rFonts w:ascii="Times New Roman"/>
                <w:b w:val="false"/>
                <w:i w:val="false"/>
                <w:color w:val="000000"/>
                <w:sz w:val="20"/>
              </w:rPr>
              <w:t xml:space="preserve">
Н.Н.Иванова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Бәйдiбек </w:t>
            </w:r>
            <w:r>
              <w:br/>
            </w:r>
            <w:r>
              <w:rPr>
                <w:rFonts w:ascii="Times New Roman"/>
                <w:b w:val="false"/>
                <w:i w:val="false"/>
                <w:color w:val="000000"/>
                <w:sz w:val="20"/>
              </w:rPr>
              <w:t xml:space="preserve">
ауданы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Ғ.Н.Өзбеков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М.Қ.Сағындықов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З.Я.Балиева  </w:t>
            </w:r>
            <w:r>
              <w:br/>
            </w:r>
            <w:r>
              <w:rPr>
                <w:rFonts w:ascii="Times New Roman"/>
                <w:b w:val="false"/>
                <w:i w:val="false"/>
                <w:color w:val="000000"/>
                <w:sz w:val="20"/>
              </w:rPr>
              <w:t xml:space="preserve">
Т.А.Нұрғожаева, </w:t>
            </w:r>
            <w:r>
              <w:br/>
            </w:r>
            <w:r>
              <w:rPr>
                <w:rFonts w:ascii="Times New Roman"/>
                <w:b w:val="false"/>
                <w:i w:val="false"/>
                <w:color w:val="000000"/>
                <w:sz w:val="20"/>
              </w:rPr>
              <w:t xml:space="preserve">
М.К.Пистаев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М.Ә.Оразаев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К.Ұ.Райымбеков, </w:t>
            </w:r>
            <w:r>
              <w:br/>
            </w:r>
            <w:r>
              <w:rPr>
                <w:rFonts w:ascii="Times New Roman"/>
                <w:b w:val="false"/>
                <w:i w:val="false"/>
                <w:color w:val="000000"/>
                <w:sz w:val="20"/>
              </w:rPr>
              <w:t xml:space="preserve">
Б.Қ.Бекниязов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К.Өмiрғали, </w:t>
            </w:r>
            <w:r>
              <w:br/>
            </w:r>
            <w:r>
              <w:rPr>
                <w:rFonts w:ascii="Times New Roman"/>
                <w:b w:val="false"/>
                <w:i w:val="false"/>
                <w:color w:val="000000"/>
                <w:sz w:val="20"/>
              </w:rPr>
              <w:t xml:space="preserve">
Н.Ш.Ысқақбаев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Д.Н.Айтжанов, </w:t>
            </w:r>
            <w:r>
              <w:br/>
            </w:r>
            <w:r>
              <w:rPr>
                <w:rFonts w:ascii="Times New Roman"/>
                <w:b w:val="false"/>
                <w:i w:val="false"/>
                <w:color w:val="000000"/>
                <w:sz w:val="20"/>
              </w:rPr>
              <w:t xml:space="preserve">
Қ.Т.Жақыпбаев, </w:t>
            </w:r>
            <w:r>
              <w:br/>
            </w:r>
            <w:r>
              <w:rPr>
                <w:rFonts w:ascii="Times New Roman"/>
                <w:b w:val="false"/>
                <w:i w:val="false"/>
                <w:color w:val="000000"/>
                <w:sz w:val="20"/>
              </w:rPr>
              <w:t xml:space="preserve">
С.С.Жексенбеков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Б.К.Мейірбеков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У.М.Стамқұлов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А.Н.Выборов, </w:t>
            </w:r>
            <w:r>
              <w:br/>
            </w:r>
            <w:r>
              <w:rPr>
                <w:rFonts w:ascii="Times New Roman"/>
                <w:b w:val="false"/>
                <w:i w:val="false"/>
                <w:color w:val="000000"/>
                <w:sz w:val="20"/>
              </w:rPr>
              <w:t xml:space="preserve">
А.Қ.Төлебаев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шілде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Ә.Қ.Сәттiбаев, </w:t>
            </w:r>
            <w:r>
              <w:br/>
            </w:r>
            <w:r>
              <w:rPr>
                <w:rFonts w:ascii="Times New Roman"/>
                <w:b w:val="false"/>
                <w:i w:val="false"/>
                <w:color w:val="000000"/>
                <w:sz w:val="20"/>
              </w:rPr>
              <w:t xml:space="preserve">
Б.С.Әбдiреев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сәуір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Алматы қаласы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53"/>
        <w:gridCol w:w="1393"/>
        <w:gridCol w:w="3633"/>
        <w:gridCol w:w="1973"/>
        <w:gridCol w:w="197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w:t>
            </w:r>
            <w:r>
              <w:br/>
            </w:r>
            <w:r>
              <w:rPr>
                <w:rFonts w:ascii="Times New Roman"/>
                <w:b w:val="false"/>
                <w:i w:val="false"/>
                <w:color w:val="000000"/>
                <w:sz w:val="20"/>
              </w:rPr>
              <w:t xml:space="preserve">
дың 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Округ-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саны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шығу мерзімі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шiлдеде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Қ.К.Тоқаев </w:t>
            </w:r>
            <w:r>
              <w:br/>
            </w:r>
            <w:r>
              <w:rPr>
                <w:rFonts w:ascii="Times New Roman"/>
                <w:b w:val="false"/>
                <w:i w:val="false"/>
                <w:color w:val="000000"/>
                <w:sz w:val="20"/>
              </w:rPr>
              <w:t xml:space="preserve">
М.А.Өтеғұлов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r>
              <w:br/>
            </w:r>
            <w:r>
              <w:rPr>
                <w:rFonts w:ascii="Times New Roman"/>
                <w:b w:val="false"/>
                <w:i w:val="false"/>
                <w:color w:val="000000"/>
                <w:sz w:val="20"/>
              </w:rPr>
              <w:t xml:space="preserve">
шілде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Әуэзов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С.Ғ.Райымбеков </w:t>
            </w:r>
            <w:r>
              <w:br/>
            </w:r>
            <w:r>
              <w:rPr>
                <w:rFonts w:ascii="Times New Roman"/>
                <w:b w:val="false"/>
                <w:i w:val="false"/>
                <w:color w:val="000000"/>
                <w:sz w:val="20"/>
              </w:rPr>
              <w:t xml:space="preserve">
Қ.Қ.Жаңаханов </w:t>
            </w:r>
            <w:r>
              <w:br/>
            </w:r>
            <w:r>
              <w:rPr>
                <w:rFonts w:ascii="Times New Roman"/>
                <w:b w:val="false"/>
                <w:i w:val="false"/>
                <w:color w:val="000000"/>
                <w:sz w:val="20"/>
              </w:rPr>
              <w:t xml:space="preserve">
В.А.Кнюх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r>
              <w:br/>
            </w:r>
            <w:r>
              <w:rPr>
                <w:rFonts w:ascii="Times New Roman"/>
                <w:b w:val="false"/>
                <w:i w:val="false"/>
                <w:color w:val="000000"/>
                <w:sz w:val="20"/>
              </w:rPr>
              <w:t xml:space="preserve">
шілде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А.З.Икранбеков </w:t>
            </w:r>
            <w:r>
              <w:br/>
            </w:r>
            <w:r>
              <w:rPr>
                <w:rFonts w:ascii="Times New Roman"/>
                <w:b w:val="false"/>
                <w:i w:val="false"/>
                <w:color w:val="000000"/>
                <w:sz w:val="20"/>
              </w:rPr>
              <w:t xml:space="preserve">
Р.Ғ.Байнақов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r>
              <w:br/>
            </w:r>
            <w:r>
              <w:rPr>
                <w:rFonts w:ascii="Times New Roman"/>
                <w:b w:val="false"/>
                <w:i w:val="false"/>
                <w:color w:val="000000"/>
                <w:sz w:val="20"/>
              </w:rPr>
              <w:t xml:space="preserve">
шілде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Н.Ш.Алдабергенов </w:t>
            </w:r>
            <w:r>
              <w:br/>
            </w:r>
            <w:r>
              <w:rPr>
                <w:rFonts w:ascii="Times New Roman"/>
                <w:b w:val="false"/>
                <w:i w:val="false"/>
                <w:color w:val="000000"/>
                <w:sz w:val="20"/>
              </w:rPr>
              <w:t xml:space="preserve">
Ю.Ж.Тілеумұратов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r>
              <w:br/>
            </w:r>
            <w:r>
              <w:rPr>
                <w:rFonts w:ascii="Times New Roman"/>
                <w:b w:val="false"/>
                <w:i w:val="false"/>
                <w:color w:val="000000"/>
                <w:sz w:val="20"/>
              </w:rPr>
              <w:t xml:space="preserve">
шілде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E.С.Никитинский </w:t>
            </w:r>
            <w:r>
              <w:br/>
            </w:r>
            <w:r>
              <w:rPr>
                <w:rFonts w:ascii="Times New Roman"/>
                <w:b w:val="false"/>
                <w:i w:val="false"/>
                <w:color w:val="000000"/>
                <w:sz w:val="20"/>
              </w:rPr>
              <w:t xml:space="preserve">
Б.А.Шақуанов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r>
              <w:br/>
            </w:r>
            <w:r>
              <w:rPr>
                <w:rFonts w:ascii="Times New Roman"/>
                <w:b w:val="false"/>
                <w:i w:val="false"/>
                <w:color w:val="000000"/>
                <w:sz w:val="20"/>
              </w:rPr>
              <w:t xml:space="preserve">
шілде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Б.А.Майкеев </w:t>
            </w:r>
            <w:r>
              <w:br/>
            </w:r>
            <w:r>
              <w:rPr>
                <w:rFonts w:ascii="Times New Roman"/>
                <w:b w:val="false"/>
                <w:i w:val="false"/>
                <w:color w:val="000000"/>
                <w:sz w:val="20"/>
              </w:rPr>
              <w:t xml:space="preserve">
Н.Д.Исабеков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r>
              <w:br/>
            </w:r>
            <w:r>
              <w:rPr>
                <w:rFonts w:ascii="Times New Roman"/>
                <w:b w:val="false"/>
                <w:i w:val="false"/>
                <w:color w:val="000000"/>
                <w:sz w:val="20"/>
              </w:rPr>
              <w:t xml:space="preserve">
шілде </w:t>
            </w:r>
          </w:p>
        </w:tc>
      </w:tr>
    </w:tbl>
    <w:p>
      <w:pPr>
        <w:spacing w:after="0"/>
        <w:ind w:left="0"/>
        <w:jc w:val="both"/>
      </w:pPr>
      <w:r>
        <w:rPr>
          <w:rFonts w:ascii="Times New Roman"/>
          <w:b/>
          <w:i w:val="false"/>
          <w:color w:val="000000"/>
          <w:sz w:val="28"/>
        </w:rPr>
        <w:t xml:space="preserve">                         Астана қаласы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653"/>
        <w:gridCol w:w="1153"/>
        <w:gridCol w:w="3213"/>
        <w:gridCol w:w="1973"/>
        <w:gridCol w:w="197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w:t>
            </w:r>
            <w:r>
              <w:br/>
            </w:r>
            <w:r>
              <w:rPr>
                <w:rFonts w:ascii="Times New Roman"/>
                <w:b w:val="false"/>
                <w:i w:val="false"/>
                <w:color w:val="000000"/>
                <w:sz w:val="20"/>
              </w:rPr>
              <w:t xml:space="preserve">
атауы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шығу мерзімі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Сәуiрде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Маусымда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бойынша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(Көктал, </w:t>
            </w:r>
            <w:r>
              <w:br/>
            </w:r>
            <w:r>
              <w:rPr>
                <w:rFonts w:ascii="Times New Roman"/>
                <w:b w:val="false"/>
                <w:i w:val="false"/>
                <w:color w:val="000000"/>
                <w:sz w:val="20"/>
              </w:rPr>
              <w:t xml:space="preserve">
Өндiрiс </w:t>
            </w:r>
            <w:r>
              <w:br/>
            </w:r>
            <w:r>
              <w:rPr>
                <w:rFonts w:ascii="Times New Roman"/>
                <w:b w:val="false"/>
                <w:i w:val="false"/>
                <w:color w:val="000000"/>
                <w:sz w:val="20"/>
              </w:rPr>
              <w:t xml:space="preserve">
кенттерi)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С.М.Мыңбаев, </w:t>
            </w:r>
            <w:r>
              <w:br/>
            </w:r>
            <w:r>
              <w:rPr>
                <w:rFonts w:ascii="Times New Roman"/>
                <w:b w:val="false"/>
                <w:i w:val="false"/>
                <w:color w:val="000000"/>
                <w:sz w:val="20"/>
              </w:rPr>
              <w:t xml:space="preserve">
С.Р.Егiзбаев, </w:t>
            </w:r>
            <w:r>
              <w:br/>
            </w:r>
            <w:r>
              <w:rPr>
                <w:rFonts w:ascii="Times New Roman"/>
                <w:b w:val="false"/>
                <w:i w:val="false"/>
                <w:color w:val="000000"/>
                <w:sz w:val="20"/>
              </w:rPr>
              <w:t xml:space="preserve">
Т.Е.Манаев, </w:t>
            </w:r>
            <w:r>
              <w:br/>
            </w:r>
            <w:r>
              <w:rPr>
                <w:rFonts w:ascii="Times New Roman"/>
                <w:b w:val="false"/>
                <w:i w:val="false"/>
                <w:color w:val="000000"/>
                <w:sz w:val="20"/>
              </w:rPr>
              <w:t xml:space="preserve">
Ш.А.Дауранов, </w:t>
            </w:r>
            <w:r>
              <w:br/>
            </w:r>
            <w:r>
              <w:rPr>
                <w:rFonts w:ascii="Times New Roman"/>
                <w:b w:val="false"/>
                <w:i w:val="false"/>
                <w:color w:val="000000"/>
                <w:sz w:val="20"/>
              </w:rPr>
              <w:t xml:space="preserve">
С.П.Ногай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маусым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Интернацио-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Железнодо- </w:t>
            </w:r>
            <w:r>
              <w:br/>
            </w:r>
            <w:r>
              <w:rPr>
                <w:rFonts w:ascii="Times New Roman"/>
                <w:b w:val="false"/>
                <w:i w:val="false"/>
                <w:color w:val="000000"/>
                <w:sz w:val="20"/>
              </w:rPr>
              <w:t xml:space="preserve">
рожный, </w:t>
            </w:r>
            <w:r>
              <w:br/>
            </w:r>
            <w:r>
              <w:rPr>
                <w:rFonts w:ascii="Times New Roman"/>
                <w:b w:val="false"/>
                <w:i w:val="false"/>
                <w:color w:val="000000"/>
                <w:sz w:val="20"/>
              </w:rPr>
              <w:t xml:space="preserve">
Пригородный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Н.А.Коржова, </w:t>
            </w:r>
            <w:r>
              <w:br/>
            </w:r>
            <w:r>
              <w:rPr>
                <w:rFonts w:ascii="Times New Roman"/>
                <w:b w:val="false"/>
                <w:i w:val="false"/>
                <w:color w:val="000000"/>
                <w:sz w:val="20"/>
              </w:rPr>
              <w:t xml:space="preserve">
Ф.Ш.Қуанғанов, </w:t>
            </w:r>
            <w:r>
              <w:br/>
            </w:r>
            <w:r>
              <w:rPr>
                <w:rFonts w:ascii="Times New Roman"/>
                <w:b w:val="false"/>
                <w:i w:val="false"/>
                <w:color w:val="000000"/>
                <w:sz w:val="20"/>
              </w:rPr>
              <w:t xml:space="preserve">
Ф.Ш.Салханов, </w:t>
            </w:r>
            <w:r>
              <w:br/>
            </w:r>
            <w:r>
              <w:rPr>
                <w:rFonts w:ascii="Times New Roman"/>
                <w:b w:val="false"/>
                <w:i w:val="false"/>
                <w:color w:val="000000"/>
                <w:sz w:val="20"/>
              </w:rPr>
              <w:t xml:space="preserve">
Б.Ә. </w:t>
            </w:r>
            <w:r>
              <w:br/>
            </w:r>
            <w:r>
              <w:rPr>
                <w:rFonts w:ascii="Times New Roman"/>
                <w:b w:val="false"/>
                <w:i w:val="false"/>
                <w:color w:val="000000"/>
                <w:sz w:val="20"/>
              </w:rPr>
              <w:t xml:space="preserve">
Маханбетәжиев, </w:t>
            </w:r>
            <w:r>
              <w:br/>
            </w:r>
            <w:r>
              <w:rPr>
                <w:rFonts w:ascii="Times New Roman"/>
                <w:b w:val="false"/>
                <w:i w:val="false"/>
                <w:color w:val="000000"/>
                <w:sz w:val="20"/>
              </w:rPr>
              <w:t xml:space="preserve">
Н.Т.Данаев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сәуір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маусым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2005 жылғы 26 наурыздағы  </w:t>
      </w:r>
      <w:r>
        <w:br/>
      </w:r>
      <w:r>
        <w:rPr>
          <w:rFonts w:ascii="Times New Roman"/>
          <w:b w:val="false"/>
          <w:i w:val="false"/>
          <w:color w:val="000000"/>
          <w:sz w:val="28"/>
        </w:rPr>
        <w:t xml:space="preserve">
N 68-ө өкiмiне      </w:t>
      </w:r>
      <w:r>
        <w:br/>
      </w:r>
      <w:r>
        <w:rPr>
          <w:rFonts w:ascii="Times New Roman"/>
          <w:b w:val="false"/>
          <w:i w:val="false"/>
          <w:color w:val="000000"/>
          <w:sz w:val="28"/>
        </w:rPr>
        <w:t xml:space="preserve">
3-қосымша         </w:t>
      </w:r>
    </w:p>
    <w:bookmarkStart w:name="z12" w:id="11"/>
    <w:p>
      <w:pPr>
        <w:spacing w:after="0"/>
        <w:ind w:left="0"/>
        <w:jc w:val="left"/>
      </w:pPr>
      <w:r>
        <w:rPr>
          <w:rFonts w:ascii="Times New Roman"/>
          <w:b/>
          <w:i w:val="false"/>
          <w:color w:val="000000"/>
        </w:rPr>
        <w:t xml:space="preserve"> 
  Ақпараттық-насихаттау топтарының (АНТ) </w:t>
      </w:r>
      <w:r>
        <w:br/>
      </w:r>
      <w:r>
        <w:rPr>
          <w:rFonts w:ascii="Times New Roman"/>
          <w:b/>
          <w:i w:val="false"/>
          <w:color w:val="000000"/>
        </w:rPr>
        <w:t xml:space="preserve">
жұмыс iстеу тәртiбi </w:t>
      </w:r>
    </w:p>
    <w:bookmarkEnd w:id="11"/>
    <w:p>
      <w:pPr>
        <w:spacing w:after="0"/>
        <w:ind w:left="0"/>
        <w:jc w:val="both"/>
      </w:pPr>
      <w:r>
        <w:rPr>
          <w:rFonts w:ascii="Times New Roman"/>
          <w:b w:val="false"/>
          <w:i w:val="false"/>
          <w:color w:val="000000"/>
          <w:sz w:val="28"/>
        </w:rPr>
        <w:t xml:space="preserve">      1. АНТ-тың өңiрлерге шығуы 2005 жылғы 1 сәуiр - 1 тамыз кезеңiнде кестеге сәйкес жүзеге асырылады. </w:t>
      </w:r>
      <w:r>
        <w:br/>
      </w:r>
      <w:r>
        <w:rPr>
          <w:rFonts w:ascii="Times New Roman"/>
          <w:b w:val="false"/>
          <w:i w:val="false"/>
          <w:color w:val="000000"/>
          <w:sz w:val="28"/>
        </w:rPr>
        <w:t xml:space="preserve">
      2. Облыстардың, Астана және Алматы қалаларының әкiмдерi АНТ өңiрдiң елдi мекендерiнде, ұйымдарында, кәсiпорындарында және жоғары оқу орындарында және т.б. болу схемасы мен бағытын АНТ-тың басшыларына жеткiзедi. </w:t>
      </w:r>
      <w:r>
        <w:br/>
      </w:r>
      <w:r>
        <w:rPr>
          <w:rFonts w:ascii="Times New Roman"/>
          <w:b w:val="false"/>
          <w:i w:val="false"/>
          <w:color w:val="000000"/>
          <w:sz w:val="28"/>
        </w:rPr>
        <w:t xml:space="preserve">
      АНТ-тың халықпен кездесулерi ауылдық округтерде, аудан орталықтарында, аудандық және облыстық бағыныстағы қалаларда өтуi тиiс. Облыс орталықтарында кездесулер мүмкiндiгiнше көбiрек өткiзiлуi тиiс. </w:t>
      </w:r>
      <w:r>
        <w:br/>
      </w:r>
      <w:r>
        <w:rPr>
          <w:rFonts w:ascii="Times New Roman"/>
          <w:b w:val="false"/>
          <w:i w:val="false"/>
          <w:color w:val="000000"/>
          <w:sz w:val="28"/>
        </w:rPr>
        <w:t xml:space="preserve">
      Ауылдық округтерде кездесулер азаматтардың жиыны нысанында да өткiзiлуi мүмкiн. </w:t>
      </w:r>
      <w:r>
        <w:br/>
      </w:r>
      <w:r>
        <w:rPr>
          <w:rFonts w:ascii="Times New Roman"/>
          <w:b w:val="false"/>
          <w:i w:val="false"/>
          <w:color w:val="000000"/>
          <w:sz w:val="28"/>
        </w:rPr>
        <w:t xml:space="preserve">
      3. АНТ-тың жұмысын тiкелей жергiлікті жерлерде ұйымдастыруды, көліктік қызмет көрсетудi, қонақ үйлерге орналастыруды және АНТ-тың жұмысына байланысты өзге де мәселелердi облыстардың, аудандардың және қалалардың әкiмдерi қамтамасыз етедi. </w:t>
      </w:r>
      <w:r>
        <w:br/>
      </w:r>
      <w:r>
        <w:rPr>
          <w:rFonts w:ascii="Times New Roman"/>
          <w:b w:val="false"/>
          <w:i w:val="false"/>
          <w:color w:val="000000"/>
          <w:sz w:val="28"/>
        </w:rPr>
        <w:t xml:space="preserve">
      4. АНТ-тың жұмысын жалпы ұйымдастыруды, есептiк ақпарат дайындау мен оны тиiстi инстанцияларға уақтылы ұсынуды АНТ-тың басшысы қамтамасыз етедi. АНТ-тың әрбiр мүшесi халықпен кездесудің қорытындылары бойынша топ басшысына N 1 нысан бойынша есеп бередi. </w:t>
      </w:r>
      <w:r>
        <w:br/>
      </w:r>
      <w:r>
        <w:rPr>
          <w:rFonts w:ascii="Times New Roman"/>
          <w:b w:val="false"/>
          <w:i w:val="false"/>
          <w:color w:val="000000"/>
          <w:sz w:val="28"/>
        </w:rPr>
        <w:t xml:space="preserve">
      5. АНТ-тың басшысы сапардан кейiн 10 күн өткен соң Мәдениет, ақпарат және спорт министрлiгiне N 2 нысанды қоса бере отырып, АНТ жүргiзген жұмыс туралы талдамалық ақпарат ұсынады. </w:t>
      </w:r>
      <w:r>
        <w:br/>
      </w:r>
      <w:r>
        <w:rPr>
          <w:rFonts w:ascii="Times New Roman"/>
          <w:b w:val="false"/>
          <w:i w:val="false"/>
          <w:color w:val="000000"/>
          <w:sz w:val="28"/>
        </w:rPr>
        <w:t xml:space="preserve">
      Мәдениет, ақпарат және спорт министрлiгi, облыстардың, Астана және Алматы қалаларының әкiмдерi мамырдан бастап әрбiр айдың 5-күніне Қазақстан Республикасы Премьер-Министрiнiң Кеңсесiне және Президентiнiң Әкiмшiлiгiне жиынтық ақпарат ұсынады. </w:t>
      </w:r>
      <w:r>
        <w:br/>
      </w:r>
      <w:r>
        <w:rPr>
          <w:rFonts w:ascii="Times New Roman"/>
          <w:b w:val="false"/>
          <w:i w:val="false"/>
          <w:color w:val="000000"/>
          <w:sz w:val="28"/>
        </w:rPr>
        <w:t xml:space="preserve">
      6. АНТ-ты әдiстемелiк және ақпараттық қамтамасыз етудi ҚР Мәдениет, ақпарат және спорт министрлiгi жүзеге асырады. </w:t>
      </w:r>
      <w:r>
        <w:br/>
      </w:r>
      <w:r>
        <w:rPr>
          <w:rFonts w:ascii="Times New Roman"/>
          <w:b w:val="false"/>
          <w:i w:val="false"/>
          <w:color w:val="000000"/>
          <w:sz w:val="28"/>
        </w:rPr>
        <w:t xml:space="preserve">
      7. АНТ-тың жұмысын жалпы бақылауды Қазақстан Республикасы Премьер-Министрінің Кеңсесi жүзеге асырады. </w:t>
      </w:r>
    </w:p>
    <w:bookmarkStart w:name="z13" w:id="12"/>
    <w:p>
      <w:pPr>
        <w:spacing w:after="0"/>
        <w:ind w:left="0"/>
        <w:jc w:val="both"/>
      </w:pPr>
      <w:r>
        <w:rPr>
          <w:rFonts w:ascii="Times New Roman"/>
          <w:b w:val="false"/>
          <w:i w:val="false"/>
          <w:color w:val="000000"/>
          <w:sz w:val="28"/>
        </w:rPr>
        <w:t>
</w:t>
      </w:r>
      <w:r>
        <w:rPr>
          <w:rFonts w:ascii="Times New Roman"/>
          <w:b w:val="false"/>
          <w:i/>
          <w:color w:val="000000"/>
          <w:sz w:val="28"/>
        </w:rPr>
        <w:t xml:space="preserve">                                                         N 1 нысан </w:t>
      </w:r>
    </w:p>
    <w:bookmarkEnd w:id="12"/>
    <w:p>
      <w:pPr>
        <w:spacing w:after="0"/>
        <w:ind w:left="0"/>
        <w:jc w:val="both"/>
      </w:pPr>
      <w:r>
        <w:rPr>
          <w:rFonts w:ascii="Times New Roman"/>
          <w:b/>
          <w:i w:val="false"/>
          <w:color w:val="000000"/>
          <w:sz w:val="28"/>
        </w:rPr>
        <w:t xml:space="preserve">        _______ облысындағы _______________ аудан бойынша </w:t>
      </w:r>
      <w:r>
        <w:br/>
      </w:r>
      <w:r>
        <w:rPr>
          <w:rFonts w:ascii="Times New Roman"/>
          <w:b w:val="false"/>
          <w:i w:val="false"/>
          <w:color w:val="000000"/>
          <w:sz w:val="28"/>
        </w:rPr>
        <w:t>
</w:t>
      </w:r>
      <w:r>
        <w:rPr>
          <w:rFonts w:ascii="Times New Roman"/>
          <w:b/>
          <w:i w:val="false"/>
          <w:color w:val="000000"/>
          <w:sz w:val="28"/>
        </w:rPr>
        <w:t xml:space="preserve">          АНТ-тың халықпен кездесу қорытындылары туралы </w:t>
      </w:r>
      <w:r>
        <w:br/>
      </w:r>
      <w:r>
        <w:rPr>
          <w:rFonts w:ascii="Times New Roman"/>
          <w:b w:val="false"/>
          <w:i w:val="false"/>
          <w:color w:val="000000"/>
          <w:sz w:val="28"/>
        </w:rPr>
        <w:t>
</w:t>
      </w:r>
      <w:r>
        <w:rPr>
          <w:rFonts w:ascii="Times New Roman"/>
          <w:b/>
          <w:i w:val="false"/>
          <w:color w:val="000000"/>
          <w:sz w:val="28"/>
        </w:rPr>
        <w:t xml:space="preserve">                              AҚПAPAT </w:t>
      </w:r>
    </w:p>
    <w:p>
      <w:pPr>
        <w:spacing w:after="0"/>
        <w:ind w:left="0"/>
        <w:jc w:val="both"/>
      </w:pPr>
      <w:r>
        <w:rPr>
          <w:rFonts w:ascii="Times New Roman"/>
          <w:b/>
          <w:i w:val="false"/>
          <w:color w:val="000000"/>
          <w:sz w:val="28"/>
        </w:rPr>
        <w:t xml:space="preserve">                                   2005 жылғы ___ ____________ </w:t>
      </w:r>
      <w:r>
        <w:br/>
      </w:r>
      <w:r>
        <w:rPr>
          <w:rFonts w:ascii="Times New Roman"/>
          <w:b w:val="false"/>
          <w:i w:val="false"/>
          <w:color w:val="000000"/>
          <w:sz w:val="28"/>
        </w:rPr>
        <w:t>
</w:t>
      </w:r>
      <w:r>
        <w:rPr>
          <w:rFonts w:ascii="Times New Roman"/>
          <w:b/>
          <w:i w:val="false"/>
          <w:color w:val="000000"/>
          <w:sz w:val="28"/>
        </w:rPr>
        <w:t xml:space="preserve">                                   АНТ мүшесi 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Өткiзiлетiн жерi </w:t>
      </w: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xml:space="preserve">1. Халықтың саны, барлығы (қалада, аудан </w:t>
      </w:r>
      <w:r>
        <w:br/>
      </w:r>
      <w:r>
        <w:rPr>
          <w:rFonts w:ascii="Times New Roman"/>
          <w:b w:val="false"/>
          <w:i w:val="false"/>
          <w:color w:val="000000"/>
          <w:sz w:val="28"/>
        </w:rPr>
        <w:t xml:space="preserve">
   орталығында, ауылдық округте және т.б.)     __________________ </w:t>
      </w:r>
      <w:r>
        <w:br/>
      </w:r>
      <w:r>
        <w:rPr>
          <w:rFonts w:ascii="Times New Roman"/>
          <w:b w:val="false"/>
          <w:i w:val="false"/>
          <w:color w:val="000000"/>
          <w:sz w:val="28"/>
        </w:rPr>
        <w:t xml:space="preserve">
2. Кездесуге қатысқан тұрғындардың саны        __________________ </w:t>
      </w:r>
      <w:r>
        <w:br/>
      </w:r>
      <w:r>
        <w:rPr>
          <w:rFonts w:ascii="Times New Roman"/>
          <w:b w:val="false"/>
          <w:i w:val="false"/>
          <w:color w:val="000000"/>
          <w:sz w:val="28"/>
        </w:rPr>
        <w:t xml:space="preserve">
3. Кездесуде сөз сөйлеген тұрғындардың саны    __________________ </w:t>
      </w:r>
      <w:r>
        <w:br/>
      </w:r>
      <w:r>
        <w:rPr>
          <w:rFonts w:ascii="Times New Roman"/>
          <w:b w:val="false"/>
          <w:i w:val="false"/>
          <w:color w:val="000000"/>
          <w:sz w:val="28"/>
        </w:rPr>
        <w:t xml:space="preserve">
4. Олар бойынша сұрақтар қойылған Жолдаудың </w:t>
      </w:r>
      <w:r>
        <w:br/>
      </w:r>
      <w:r>
        <w:rPr>
          <w:rFonts w:ascii="Times New Roman"/>
          <w:b w:val="false"/>
          <w:i w:val="false"/>
          <w:color w:val="000000"/>
          <w:sz w:val="28"/>
        </w:rPr>
        <w:t xml:space="preserve">
   негiзгі ережелерi (шағын және орта </w:t>
      </w:r>
      <w:r>
        <w:br/>
      </w:r>
      <w:r>
        <w:rPr>
          <w:rFonts w:ascii="Times New Roman"/>
          <w:b w:val="false"/>
          <w:i w:val="false"/>
          <w:color w:val="000000"/>
          <w:sz w:val="28"/>
        </w:rPr>
        <w:t xml:space="preserve">
   бизнесті дамыту, білiм беру және кәсiби </w:t>
      </w:r>
      <w:r>
        <w:br/>
      </w:r>
      <w:r>
        <w:rPr>
          <w:rFonts w:ascii="Times New Roman"/>
          <w:b w:val="false"/>
          <w:i w:val="false"/>
          <w:color w:val="000000"/>
          <w:sz w:val="28"/>
        </w:rPr>
        <w:t xml:space="preserve">
   даярлық, тұрғын үй саясаты, азаматтық </w:t>
      </w:r>
      <w:r>
        <w:br/>
      </w:r>
      <w:r>
        <w:rPr>
          <w:rFonts w:ascii="Times New Roman"/>
          <w:b w:val="false"/>
          <w:i w:val="false"/>
          <w:color w:val="000000"/>
          <w:sz w:val="28"/>
        </w:rPr>
        <w:t xml:space="preserve">
   қоғам институтын дамыту, ана болу, </w:t>
      </w:r>
      <w:r>
        <w:br/>
      </w:r>
      <w:r>
        <w:rPr>
          <w:rFonts w:ascii="Times New Roman"/>
          <w:b w:val="false"/>
          <w:i w:val="false"/>
          <w:color w:val="000000"/>
          <w:sz w:val="28"/>
        </w:rPr>
        <w:t xml:space="preserve">
   балалық шақ пен аға ұрпақ және т.б.)        __________________ </w:t>
      </w:r>
      <w:r>
        <w:br/>
      </w:r>
      <w:r>
        <w:rPr>
          <w:rFonts w:ascii="Times New Roman"/>
          <w:b w:val="false"/>
          <w:i w:val="false"/>
          <w:color w:val="000000"/>
          <w:sz w:val="28"/>
        </w:rPr>
        <w:t xml:space="preserve">
5. Халықтың Жолдаудың негiзгi ережелерiне </w:t>
      </w:r>
      <w:r>
        <w:br/>
      </w:r>
      <w:r>
        <w:rPr>
          <w:rFonts w:ascii="Times New Roman"/>
          <w:b w:val="false"/>
          <w:i w:val="false"/>
          <w:color w:val="000000"/>
          <w:sz w:val="28"/>
        </w:rPr>
        <w:t xml:space="preserve">
   көзқарасы (оң, терiс)                       __________________ </w:t>
      </w:r>
      <w:r>
        <w:br/>
      </w:r>
      <w:r>
        <w:rPr>
          <w:rFonts w:ascii="Times New Roman"/>
          <w:b w:val="false"/>
          <w:i w:val="false"/>
          <w:color w:val="000000"/>
          <w:sz w:val="28"/>
        </w:rPr>
        <w:t xml:space="preserve">
6. Кездесуге: </w:t>
      </w:r>
      <w:r>
        <w:br/>
      </w:r>
      <w:r>
        <w:rPr>
          <w:rFonts w:ascii="Times New Roman"/>
          <w:b w:val="false"/>
          <w:i w:val="false"/>
          <w:color w:val="000000"/>
          <w:sz w:val="28"/>
        </w:rPr>
        <w:t xml:space="preserve">
   - Президент Әкiмшілiгiнiң                   __________________ </w:t>
      </w:r>
      <w:r>
        <w:br/>
      </w:r>
      <w:r>
        <w:rPr>
          <w:rFonts w:ascii="Times New Roman"/>
          <w:b w:val="false"/>
          <w:i w:val="false"/>
          <w:color w:val="000000"/>
          <w:sz w:val="28"/>
        </w:rPr>
        <w:t xml:space="preserve">
   - Премьер-Министр Кеңсесiнiң                __________________ </w:t>
      </w:r>
      <w:r>
        <w:br/>
      </w:r>
      <w:r>
        <w:rPr>
          <w:rFonts w:ascii="Times New Roman"/>
          <w:b w:val="false"/>
          <w:i w:val="false"/>
          <w:color w:val="000000"/>
          <w:sz w:val="28"/>
        </w:rPr>
        <w:t xml:space="preserve">
   - Парламент депутаттарының                  __________________ </w:t>
      </w:r>
      <w:r>
        <w:br/>
      </w:r>
      <w:r>
        <w:rPr>
          <w:rFonts w:ascii="Times New Roman"/>
          <w:b w:val="false"/>
          <w:i w:val="false"/>
          <w:color w:val="000000"/>
          <w:sz w:val="28"/>
        </w:rPr>
        <w:t xml:space="preserve">
   - жергілiктi атқарушы органдар өкiлдерiнiң  __________________ </w:t>
      </w:r>
      <w:r>
        <w:br/>
      </w:r>
      <w:r>
        <w:rPr>
          <w:rFonts w:ascii="Times New Roman"/>
          <w:b w:val="false"/>
          <w:i w:val="false"/>
          <w:color w:val="000000"/>
          <w:sz w:val="28"/>
        </w:rPr>
        <w:t xml:space="preserve">
     қатысуы (аты-жөнiн, лауазымын көрсету </w:t>
      </w:r>
      <w:r>
        <w:br/>
      </w:r>
      <w:r>
        <w:rPr>
          <w:rFonts w:ascii="Times New Roman"/>
          <w:b w:val="false"/>
          <w:i w:val="false"/>
          <w:color w:val="000000"/>
          <w:sz w:val="28"/>
        </w:rPr>
        <w:t xml:space="preserve">
     қажет) </w:t>
      </w:r>
    </w:p>
    <w:p>
      <w:pPr>
        <w:spacing w:after="0"/>
        <w:ind w:left="0"/>
        <w:jc w:val="both"/>
      </w:pPr>
      <w:r>
        <w:rPr>
          <w:rFonts w:ascii="Times New Roman"/>
          <w:b w:val="false"/>
          <w:i/>
          <w:color w:val="000000"/>
          <w:sz w:val="28"/>
        </w:rPr>
        <w:t xml:space="preserve">       Ескерту: </w:t>
      </w:r>
      <w:r>
        <w:rPr>
          <w:rFonts w:ascii="Times New Roman"/>
          <w:b w:val="false"/>
          <w:i w:val="false"/>
          <w:color w:val="000000"/>
          <w:sz w:val="28"/>
        </w:rPr>
        <w:t xml:space="preserve"> сапардың қорытындылары бойынша ақпарат АНТ басшысына </w:t>
      </w:r>
      <w:r>
        <w:br/>
      </w:r>
      <w:r>
        <w:rPr>
          <w:rFonts w:ascii="Times New Roman"/>
          <w:b w:val="false"/>
          <w:i w:val="false"/>
          <w:color w:val="000000"/>
          <w:sz w:val="28"/>
        </w:rPr>
        <w:t xml:space="preserve">
бес күннен кешiктiрмей екi данада берiледi. </w:t>
      </w:r>
    </w:p>
    <w:bookmarkStart w:name="z14" w:id="13"/>
    <w:p>
      <w:pPr>
        <w:spacing w:after="0"/>
        <w:ind w:left="0"/>
        <w:jc w:val="both"/>
      </w:pPr>
      <w:r>
        <w:rPr>
          <w:rFonts w:ascii="Times New Roman"/>
          <w:b w:val="false"/>
          <w:i w:val="false"/>
          <w:color w:val="000000"/>
          <w:sz w:val="28"/>
        </w:rPr>
        <w:t>
</w:t>
      </w:r>
      <w:r>
        <w:rPr>
          <w:rFonts w:ascii="Times New Roman"/>
          <w:b w:val="false"/>
          <w:i/>
          <w:color w:val="000000"/>
          <w:sz w:val="28"/>
        </w:rPr>
        <w:t xml:space="preserve">                                                         N 2 нысан </w:t>
      </w:r>
    </w:p>
    <w:bookmarkEnd w:id="13"/>
    <w:p>
      <w:pPr>
        <w:spacing w:after="0"/>
        <w:ind w:left="0"/>
        <w:jc w:val="both"/>
      </w:pPr>
      <w:r>
        <w:rPr>
          <w:rFonts w:ascii="Times New Roman"/>
          <w:b/>
          <w:i w:val="false"/>
          <w:color w:val="000000"/>
          <w:sz w:val="28"/>
        </w:rPr>
        <w:t xml:space="preserve">       _______ облысындағы _______________ аудан бойынша </w:t>
      </w:r>
      <w:r>
        <w:br/>
      </w:r>
      <w:r>
        <w:rPr>
          <w:rFonts w:ascii="Times New Roman"/>
          <w:b w:val="false"/>
          <w:i w:val="false"/>
          <w:color w:val="000000"/>
          <w:sz w:val="28"/>
        </w:rPr>
        <w:t>
</w:t>
      </w:r>
      <w:r>
        <w:rPr>
          <w:rFonts w:ascii="Times New Roman"/>
          <w:b/>
          <w:i w:val="false"/>
          <w:color w:val="000000"/>
          <w:sz w:val="28"/>
        </w:rPr>
        <w:t xml:space="preserve">              АНТ жұмысының қорытындылары туралы </w:t>
      </w:r>
      <w:r>
        <w:br/>
      </w:r>
      <w:r>
        <w:rPr>
          <w:rFonts w:ascii="Times New Roman"/>
          <w:b w:val="false"/>
          <w:i w:val="false"/>
          <w:color w:val="000000"/>
          <w:sz w:val="28"/>
        </w:rPr>
        <w:t>
</w:t>
      </w:r>
      <w:r>
        <w:rPr>
          <w:rFonts w:ascii="Times New Roman"/>
          <w:b/>
          <w:i w:val="false"/>
          <w:color w:val="000000"/>
          <w:sz w:val="28"/>
        </w:rPr>
        <w:t xml:space="preserve">       2005 жылғы ___ ____________ жағдай бойынша </w:t>
      </w:r>
      <w:r>
        <w:br/>
      </w:r>
      <w:r>
        <w:rPr>
          <w:rFonts w:ascii="Times New Roman"/>
          <w:b w:val="false"/>
          <w:i w:val="false"/>
          <w:color w:val="000000"/>
          <w:sz w:val="28"/>
        </w:rPr>
        <w:t>
</w:t>
      </w:r>
      <w:r>
        <w:rPr>
          <w:rFonts w:ascii="Times New Roman"/>
          <w:b/>
          <w:i w:val="false"/>
          <w:color w:val="000000"/>
          <w:sz w:val="28"/>
        </w:rPr>
        <w:t xml:space="preserve">                            AҚПAPAT </w:t>
      </w:r>
    </w:p>
    <w:p>
      <w:pPr>
        <w:spacing w:after="0"/>
        <w:ind w:left="0"/>
        <w:jc w:val="both"/>
      </w:pPr>
      <w:r>
        <w:rPr>
          <w:rFonts w:ascii="Times New Roman"/>
          <w:b/>
          <w:i w:val="false"/>
          <w:color w:val="000000"/>
          <w:sz w:val="28"/>
        </w:rPr>
        <w:t xml:space="preserve">                                     АНТ басшысы ____________ </w:t>
      </w:r>
    </w:p>
    <w:p>
      <w:pPr>
        <w:spacing w:after="0"/>
        <w:ind w:left="0"/>
        <w:jc w:val="both"/>
      </w:pPr>
      <w:r>
        <w:rPr>
          <w:rFonts w:ascii="Times New Roman"/>
          <w:b w:val="false"/>
          <w:i w:val="false"/>
          <w:color w:val="000000"/>
          <w:sz w:val="28"/>
        </w:rPr>
        <w:t xml:space="preserve">1. АНТ-тың құрамы (аты-жөнiн көрсету)           __________________ </w:t>
      </w:r>
      <w:r>
        <w:br/>
      </w:r>
      <w:r>
        <w:rPr>
          <w:rFonts w:ascii="Times New Roman"/>
          <w:b w:val="false"/>
          <w:i w:val="false"/>
          <w:color w:val="000000"/>
          <w:sz w:val="28"/>
        </w:rPr>
        <w:t xml:space="preserve">
2. Кездесуде сөз сөйлеген АНТ мүшелерiнiң саны  __________________ </w:t>
      </w:r>
      <w:r>
        <w:br/>
      </w:r>
      <w:r>
        <w:rPr>
          <w:rFonts w:ascii="Times New Roman"/>
          <w:b w:val="false"/>
          <w:i w:val="false"/>
          <w:color w:val="000000"/>
          <w:sz w:val="28"/>
        </w:rPr>
        <w:t xml:space="preserve">
3. Кездесуге қатысқан тұрғындардың саны         __________________ </w:t>
      </w:r>
      <w:r>
        <w:br/>
      </w:r>
      <w:r>
        <w:rPr>
          <w:rFonts w:ascii="Times New Roman"/>
          <w:b w:val="false"/>
          <w:i w:val="false"/>
          <w:color w:val="000000"/>
          <w:sz w:val="28"/>
        </w:rPr>
        <w:t xml:space="preserve">
4. Кездесуде сөз сөйлеген тұрғындардың саны     __________________ </w:t>
      </w:r>
      <w:r>
        <w:br/>
      </w:r>
      <w:r>
        <w:rPr>
          <w:rFonts w:ascii="Times New Roman"/>
          <w:b w:val="false"/>
          <w:i w:val="false"/>
          <w:color w:val="000000"/>
          <w:sz w:val="28"/>
        </w:rPr>
        <w:t xml:space="preserve">
5. Олар бойынша толымды жауаптар берiлген       __________________ </w:t>
      </w:r>
      <w:r>
        <w:br/>
      </w:r>
      <w:r>
        <w:rPr>
          <w:rFonts w:ascii="Times New Roman"/>
          <w:b w:val="false"/>
          <w:i w:val="false"/>
          <w:color w:val="000000"/>
          <w:sz w:val="28"/>
        </w:rPr>
        <w:t xml:space="preserve">
   Жолдаудың негiзгi ережелерi (шағын және орта __________________ </w:t>
      </w:r>
      <w:r>
        <w:br/>
      </w:r>
      <w:r>
        <w:rPr>
          <w:rFonts w:ascii="Times New Roman"/>
          <w:b w:val="false"/>
          <w:i w:val="false"/>
          <w:color w:val="000000"/>
          <w:sz w:val="28"/>
        </w:rPr>
        <w:t xml:space="preserve">
   бизнестi дамыту, бiлiм беру және кәсiби </w:t>
      </w:r>
      <w:r>
        <w:br/>
      </w:r>
      <w:r>
        <w:rPr>
          <w:rFonts w:ascii="Times New Roman"/>
          <w:b w:val="false"/>
          <w:i w:val="false"/>
          <w:color w:val="000000"/>
          <w:sz w:val="28"/>
        </w:rPr>
        <w:t xml:space="preserve">
   даярлық, тұрғын үй саясаты, азаматтық қоғам </w:t>
      </w:r>
      <w:r>
        <w:br/>
      </w:r>
      <w:r>
        <w:rPr>
          <w:rFonts w:ascii="Times New Roman"/>
          <w:b w:val="false"/>
          <w:i w:val="false"/>
          <w:color w:val="000000"/>
          <w:sz w:val="28"/>
        </w:rPr>
        <w:t xml:space="preserve">
   институтын дамыту, ана болу, балалық шақ </w:t>
      </w:r>
      <w:r>
        <w:br/>
      </w:r>
      <w:r>
        <w:rPr>
          <w:rFonts w:ascii="Times New Roman"/>
          <w:b w:val="false"/>
          <w:i w:val="false"/>
          <w:color w:val="000000"/>
          <w:sz w:val="28"/>
        </w:rPr>
        <w:t xml:space="preserve">
   және аға ұрпақ және т.б.) </w:t>
      </w:r>
      <w:r>
        <w:br/>
      </w:r>
      <w:r>
        <w:rPr>
          <w:rFonts w:ascii="Times New Roman"/>
          <w:b w:val="false"/>
          <w:i w:val="false"/>
          <w:color w:val="000000"/>
          <w:sz w:val="28"/>
        </w:rPr>
        <w:t xml:space="preserve">
6. АНТ мүшелерi жарияланымдарының саны: </w:t>
      </w:r>
      <w:r>
        <w:br/>
      </w:r>
      <w:r>
        <w:rPr>
          <w:rFonts w:ascii="Times New Roman"/>
          <w:b w:val="false"/>
          <w:i w:val="false"/>
          <w:color w:val="000000"/>
          <w:sz w:val="28"/>
        </w:rPr>
        <w:t xml:space="preserve">
   - баспа БАҚ-тарында                          __________________ </w:t>
      </w:r>
      <w:r>
        <w:br/>
      </w:r>
      <w:r>
        <w:rPr>
          <w:rFonts w:ascii="Times New Roman"/>
          <w:b w:val="false"/>
          <w:i w:val="false"/>
          <w:color w:val="000000"/>
          <w:sz w:val="28"/>
        </w:rPr>
        <w:t xml:space="preserve">
   - электронды БАҚ-тарда                       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7. Тұрғындар айтқан сыни ескертпелердiң </w:t>
      </w:r>
      <w:r>
        <w:br/>
      </w:r>
      <w:r>
        <w:rPr>
          <w:rFonts w:ascii="Times New Roman"/>
          <w:b w:val="false"/>
          <w:i w:val="false"/>
          <w:color w:val="000000"/>
          <w:sz w:val="28"/>
        </w:rPr>
        <w:t xml:space="preserve">
   барлығы, оның iшiнде: </w:t>
      </w:r>
      <w:r>
        <w:br/>
      </w:r>
      <w:r>
        <w:rPr>
          <w:rFonts w:ascii="Times New Roman"/>
          <w:b w:val="false"/>
          <w:i w:val="false"/>
          <w:color w:val="000000"/>
          <w:sz w:val="28"/>
        </w:rPr>
        <w:t xml:space="preserve">
   - жергiлiктi атқарушы органдардың            __________________ </w:t>
      </w:r>
      <w:r>
        <w:br/>
      </w:r>
      <w:r>
        <w:rPr>
          <w:rFonts w:ascii="Times New Roman"/>
          <w:b w:val="false"/>
          <w:i w:val="false"/>
          <w:color w:val="000000"/>
          <w:sz w:val="28"/>
        </w:rPr>
        <w:t xml:space="preserve">
   - орталық органдардың атына                  __________________ </w:t>
      </w:r>
      <w:r>
        <w:br/>
      </w:r>
      <w:r>
        <w:rPr>
          <w:rFonts w:ascii="Times New Roman"/>
          <w:b w:val="false"/>
          <w:i w:val="false"/>
          <w:color w:val="000000"/>
          <w:sz w:val="28"/>
        </w:rPr>
        <w:t xml:space="preserve">
8. Кездесуге: </w:t>
      </w:r>
      <w:r>
        <w:br/>
      </w:r>
      <w:r>
        <w:rPr>
          <w:rFonts w:ascii="Times New Roman"/>
          <w:b w:val="false"/>
          <w:i w:val="false"/>
          <w:color w:val="000000"/>
          <w:sz w:val="28"/>
        </w:rPr>
        <w:t xml:space="preserve">
   - Президент Әкiмшiлiгiнiң                    __________________ </w:t>
      </w:r>
      <w:r>
        <w:br/>
      </w:r>
      <w:r>
        <w:rPr>
          <w:rFonts w:ascii="Times New Roman"/>
          <w:b w:val="false"/>
          <w:i w:val="false"/>
          <w:color w:val="000000"/>
          <w:sz w:val="28"/>
        </w:rPr>
        <w:t xml:space="preserve">
   - Премьер-Министр Кеңсесiнiң                 __________________ </w:t>
      </w:r>
      <w:r>
        <w:br/>
      </w:r>
      <w:r>
        <w:rPr>
          <w:rFonts w:ascii="Times New Roman"/>
          <w:b w:val="false"/>
          <w:i w:val="false"/>
          <w:color w:val="000000"/>
          <w:sz w:val="28"/>
        </w:rPr>
        <w:t xml:space="preserve">
   - Парламент депутаттарының                   __________________ </w:t>
      </w:r>
      <w:r>
        <w:br/>
      </w:r>
      <w:r>
        <w:rPr>
          <w:rFonts w:ascii="Times New Roman"/>
          <w:b w:val="false"/>
          <w:i w:val="false"/>
          <w:color w:val="000000"/>
          <w:sz w:val="28"/>
        </w:rPr>
        <w:t xml:space="preserve">
   - жергiлiктi атқарушы органдар өкiлдерiнің   __________________ </w:t>
      </w:r>
      <w:r>
        <w:br/>
      </w:r>
      <w:r>
        <w:rPr>
          <w:rFonts w:ascii="Times New Roman"/>
          <w:b w:val="false"/>
          <w:i w:val="false"/>
          <w:color w:val="000000"/>
          <w:sz w:val="28"/>
        </w:rPr>
        <w:t xml:space="preserve">
   қатысуы (аты-жөнiн, лауазымын көрсету қажет) </w:t>
      </w:r>
    </w:p>
    <w:p>
      <w:pPr>
        <w:spacing w:after="0"/>
        <w:ind w:left="0"/>
        <w:jc w:val="both"/>
      </w:pPr>
      <w:r>
        <w:rPr>
          <w:rFonts w:ascii="Times New Roman"/>
          <w:b w:val="false"/>
          <w:i/>
          <w:color w:val="000000"/>
          <w:sz w:val="28"/>
        </w:rPr>
        <w:t xml:space="preserve">       Ескерту: </w:t>
      </w:r>
      <w:r>
        <w:rPr>
          <w:rFonts w:ascii="Times New Roman"/>
          <w:b w:val="false"/>
          <w:i w:val="false"/>
          <w:color w:val="000000"/>
          <w:sz w:val="28"/>
        </w:rPr>
        <w:t xml:space="preserve"> АНТ басшысы ақпаратты сапардан кейiн 10 күн өткен </w:t>
      </w:r>
      <w:r>
        <w:br/>
      </w:r>
      <w:r>
        <w:rPr>
          <w:rFonts w:ascii="Times New Roman"/>
          <w:b w:val="false"/>
          <w:i w:val="false"/>
          <w:color w:val="000000"/>
          <w:sz w:val="28"/>
        </w:rPr>
        <w:t xml:space="preserve">
соң ҚР Мәдениет, ақпарат және спорт министрлiгiне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