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0a1d" w14:textId="7a20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жергiлiктi өзiн-өзi басқару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наурыздағы N 67-ө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өзiн-өзi басқару туралы" Қазақстан Республикасы Заңының жобасын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Ерғалиұлы             министрлiгiнің конституциялық,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әкiмшілiк, қылмыстық, қылмыстық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жүргізу және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заңнамасы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Аяшев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Оңалбай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Әзiрханов                  -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 Айжанақұлы             Бейнеу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Әбілхан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Машани             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Жақиянов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Оралбек Нұрсейiтұлы          Парламентi Мәжілiсiнiң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Жанұзақова                 - "Тұран университетi"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Лейла Тельманқызы            орны" мекемесiнiң доцентi,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ғылымдарының кандидаты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Жиреншин                   - "Қазақ гуманитарлық-заң университетi"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Қазбек Әбусағитұлы           акционерлiк қоғамы конституциялық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әкiмшiлiк құқық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меңгерушiсi, заң ғылымдарының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докторы, профессор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"Қазақстан Республикасының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Иманғалиұлы            институты"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қоғамының директоры,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ғылымдарының кандидаты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Ермұханбет Омарұлы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Оспанова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Майдаш Әшiмқызы         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мүшесi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Төрегелдинов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Сүлейменұлы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Арапқызы     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Әрiпханов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Әбдiразақұлы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 Қоршаған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Гафуров                   - Павлодар облыстық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Ренат Мифтахович           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 - Алматы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Каппель                   - Ақмола облысы Ерейментау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Егор Яковлевич             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    - Оңтүстiк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Садық Оңғарұлы              Бәйдiбек ауданы Боралдай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округiнiң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Құжанбетов                - Шығыс Қазақстан облысы Көкпектi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Баянды Кәкенұлы             ауданының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Лұқбанов                  - Солтүстiк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Мұхамеджан Сағынтайұлы      маслихатының депутаты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    - Қостанай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 - Қарағанды облысы Сарань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Ахмедияұлы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Тұңғышбекұлы          шаруашылығы министрлiгi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аумақтар iстерi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Нұрила Дүйсембiқызы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Сақташ Сатыбалдыұлы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Шаменова                  - Қызылорда облыстық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Балжан Мүрәлiқызы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Премьер-Министрінің 2005.10.26.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15 қарашаға дейiнгi мерзiмде "Қазақстан Республикасындағы жергiлiктi өзiн-өзi басқару туралы" Қазақстан Республикасы Заңының жобасын әзiрлесiн және заңнамада белгiленген тәртiппен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Премьер-Министрінің 2005.10.26.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300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