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607" w14:textId="704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реттеу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наурыздағы N 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"Техникалық реттеу туралы" Қазақстан Республикасының 2004 жылғы 9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 және өзге де орталық мемлекеттік органдар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нормативтiк құқықтық кесiмдердiң жобаларын әзiрлесiн және Қазақстан Республикасының Үкiметiне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тиiсті ведомстволық нормативтiк құқықтық кесiмдердi қабылдасын және Қазақстан Республикасының Үкiметiне қабылданған шаралар туралы хабарласын.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64-ө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"Техникалық реттеу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2004 жылғы 9 қарашадағы Заңын iске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қабылдануы қажет нормативтiк құқықтық кесiмдердiң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273"/>
        <w:gridCol w:w="3173"/>
        <w:gridCol w:w="1673"/>
        <w:gridCol w:w="15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кесімнің атауы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Кесімнің нысаны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шешiмдерiне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Саудадағы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кедергiлер,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фитосани-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тарлық шаралар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ақпараттық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 құру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Сәйкестiктi растау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органдарды,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зертханаларын (орталықтарды) аккредиттеу ережесiн 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және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жiктеуiштерiн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әзiрлеу, келiсу,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алу, бекiту,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сараптау, өзгерту,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және қолданысқа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Уәкiлеттi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тiктi растау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аккредиттеу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сарапшы-аудиторларды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Халықаралық, өңiрлiк,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стандарттарды,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ақпарат жiктеу-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iштерiн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қолдану ережесiн,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шет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кеттердiң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сәйкестiкті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растау және аккредит-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жөнiндегi 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мен ұсынымдарын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жоспарлары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стандарттау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комитеттердiң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сәйкестiктi растау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қатысуымен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жүргізу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Саудадағы техникалық кедергiлер,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фитосанитар-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шаралар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нысанын, оларды тол-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және ұсыну 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жесiн 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комитет-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құрылу,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 және таратылу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Стандарттарды және стандарттау, метроло-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сертификаттау,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аккредиттеу жөнiнде-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нормативтік құжаттарды,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 каталогтары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сiлтемелерiн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және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нушыларды олармен және олар туралы ақпаратпен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сәйкестiк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қолданысын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сәйкестiк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декларацияны тiркеу-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қолданысын тоқта-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тұру немесе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күшін жою 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Сәйкестiктi растау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аккредит-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инспекциялық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Шетелдiк сәйкестiк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хаттамаларын,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сәйкестiк белгiлерiн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сәйкестiктi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 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Аккредиттеу аттеста-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нысанын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кеңесiн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туралы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органның бұйрығы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шегiнде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