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0b71" w14:textId="8490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Лаос Халық Демократиялық Республикасы Премьер-Министрiнiң орынбасары, Сыртқы iстер министрi Сомсават Лейнгсават мырзаның және Парагвай Республикасының Сыртқы iстер министрi Лейла Рашид де Коулс ханымның Алматы және Астана қалаларында сапарларын дайындау мен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24 наурыздағы N 63-ө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25 наурыз - 1 сәуiрде Лаос Халық Демократиялық Республикасы (бұдан әрi - Лаос) Премьер-Министрiнiң орынбасары, Сыртқы iстер министрi Сомсават Лейнгсаваттың және 2005 жылғы 26 наурыз - 1 сәуiрде Парагвай Республикасының (бұдан әрi - Парагвай) Сыртқы iстер министрi Лейла Рашид де Коулстың Алматы және Астана қалаларында сапарларын дайындау және өткiзу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2005 жылғы 25 наурыз - 1 сәуiрде Лаос Премьер-Министрiнiң орынбасары, Сыртқы iстер министрi Сомсават Лейнгсаваттың және 2005 жылғы 26 наурыз - 1 сәуiрде Парагвайдың Сыртқы iстер министрi Лейла Рашид де Коулстың Қазақстан Республикасына Алматы және Астана қалаларында сапарларын (бұдан әрi - сапар) дайындау мен өткiзу жөнiндегi протоколдық-ұйымдастыру iс-шараларын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арналған республикалық бюджетте "Өкiлдiк шығындар" бағдарламасы бойынша көзделген қаражат есебiнен сапарды өткiзуге, оның iшiнде қонақ үйде тұруға 1880940 теңге сомасында қаражат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Іс басқармасы (келiсiм бойынша) Лаос және Парагвай делегацияларына Алматы мен Астана қалаларының әуежайларында қызмет көрсету бойынша жәрдем көрсетсiн.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Iшкi iстер министрлiгi, Қазақстан Республикасы Президентiнiң Күзет қызметi (келiсiм бойынша) Алматы және Астана қалаларының әуежайларында, тұратын және болатын жерлерiнде Лаостың және Парагвайдың делегациялары мүшелерiнiң қауiпсiздiгiн, сондай-ақ жүретiн бағыттары бойынша олармен бiрге жүрудi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Мәдениет, ақпарат және спорт министрлiгi сапарлардың бұқаралық ақпарат құралдарында жария етiлуiн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өкімнің іске асырылуын бақылау Қазақстан Республикасы Сыртқы істер министрлігіне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63-ө өкiмiне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Лаос Халық Демократиялық Республикасы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Парагвай Республикасы делегацияларының мүшелерiне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 көрсету жөнiндегi протоколдық-ұйымдастыру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Лаос (1+3) және Парагвай (1+2) делегацияларының мүшелерiн Алматы қаласында "Хайятт Ридженси" қонақ үйiнде орналастыру, тамақтандыру және оларға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Президентi Күзет қызметiнiң қызметкерлерiн "Хайятт Ридженси" қонақ үйiнде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Баспа өнiмдерiн жасау (бейдждер, автомобильдерге арналған арнайы рұқсатнамалар, куверткалар).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Лаос және Парагвай делегациялары үшiн белгіленген тәртiппен кәдесыйлар мен сыйлықтар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және Астана қалаларының әуежайларында Лаостың және Парагвайдың делегацияларына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Үкiметiнде Лаос Премьер-Министрiнiң орынбасары, Сыртқы iстер министрi мен Парагвай Сыртқы iстер министрiнiң кездесулерiн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Үкiметiнде баспасөз мәслихатын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Сыртқы iстер министрiнiң атынан Лаос Премьер-Министрiнiң орынбасары, Сыртқы iстер министрiнiң және Парагвай Сыртқы iстер министрiнiң құрметiне қабылдау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Лаос және Парагвай делегацияларының мүшелерiне медициналық қызмет көрсету (қажет болған жағдайда).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