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c5f6f" w14:textId="fcc5f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жылы Қазақстан Республикасында ресми халықаралық жарыстар өткiзу туралы</w:t>
      </w:r>
    </w:p>
    <w:p>
      <w:pPr>
        <w:spacing w:after="0"/>
        <w:ind w:left="0"/>
        <w:jc w:val="both"/>
      </w:pPr>
      <w:r>
        <w:rPr>
          <w:rFonts w:ascii="Times New Roman"/>
          <w:b w:val="false"/>
          <w:i w:val="false"/>
          <w:color w:val="000000"/>
          <w:sz w:val="28"/>
        </w:rPr>
        <w:t>Қазақстан Республикасы Премьер-Министрінің 2005 жылғы 23 наурыздағы N 60-ө Өкімі</w:t>
      </w:r>
    </w:p>
    <w:p>
      <w:pPr>
        <w:spacing w:after="0"/>
        <w:ind w:left="0"/>
        <w:jc w:val="both"/>
      </w:pPr>
      <w:bookmarkStart w:name="z1" w:id="0"/>
      <w:r>
        <w:rPr>
          <w:rFonts w:ascii="Times New Roman"/>
          <w:b w:val="false"/>
          <w:i w:val="false"/>
          <w:color w:val="000000"/>
          <w:sz w:val="28"/>
        </w:rPr>
        <w:t xml:space="preserve">
      1. Қазақстан Республикасы Мәдениет, ақпарат және спорт министрлiгiнiң 2005 жылы Қазақстан Республикасының аумағында ресми халықаралық жарыстар өткiзу туралы ұсынысы қабылдансын. </w:t>
      </w:r>
    </w:p>
    <w:bookmarkEnd w:id="0"/>
    <w:bookmarkStart w:name="z2" w:id="1"/>
    <w:p>
      <w:pPr>
        <w:spacing w:after="0"/>
        <w:ind w:left="0"/>
        <w:jc w:val="both"/>
      </w:pPr>
      <w:r>
        <w:rPr>
          <w:rFonts w:ascii="Times New Roman"/>
          <w:b w:val="false"/>
          <w:i w:val="false"/>
          <w:color w:val="000000"/>
          <w:sz w:val="28"/>
        </w:rPr>
        <w:t xml:space="preserve">
      2. Қоса беріліп отырған: </w:t>
      </w:r>
      <w:r>
        <w:br/>
      </w:r>
      <w:r>
        <w:rPr>
          <w:rFonts w:ascii="Times New Roman"/>
          <w:b w:val="false"/>
          <w:i w:val="false"/>
          <w:color w:val="000000"/>
          <w:sz w:val="28"/>
        </w:rPr>
        <w:t xml:space="preserve">
      1) 2005 жылы Қазақстан Республикасында өткiзілетiн ресми халықаралық жарыстардың тiзбесi; </w:t>
      </w:r>
      <w:r>
        <w:br/>
      </w:r>
      <w:r>
        <w:rPr>
          <w:rFonts w:ascii="Times New Roman"/>
          <w:b w:val="false"/>
          <w:i w:val="false"/>
          <w:color w:val="000000"/>
          <w:sz w:val="28"/>
        </w:rPr>
        <w:t xml:space="preserve">
      2) 2005 жылы Қазақстан Республикасында ресми халықаралық жарыстарды дайындау және өткiзу жөнiндегi ұйымдастыру комитетiнiң құрамы бекiтілсiн. </w:t>
      </w:r>
    </w:p>
    <w:bookmarkEnd w:id="1"/>
    <w:bookmarkStart w:name="z3" w:id="2"/>
    <w:p>
      <w:pPr>
        <w:spacing w:after="0"/>
        <w:ind w:left="0"/>
        <w:jc w:val="both"/>
      </w:pPr>
      <w:r>
        <w:rPr>
          <w:rFonts w:ascii="Times New Roman"/>
          <w:b w:val="false"/>
          <w:i w:val="false"/>
          <w:color w:val="000000"/>
          <w:sz w:val="28"/>
        </w:rPr>
        <w:t xml:space="preserve">
      3. Қазақстан Республикасы Мәдениет, ақпарат және спорт министрлiгі, Астана және Алматы қалаларының, Ақмола облысының әкiмдерi спорт түрлерi бойынша тиiстi федерациялармен келiсiм бойынша ресми халықаралық жарыстарды (бұдан әрi - жарыстар) дайындауды және өткiзудi қамтамасыз етсiн. </w:t>
      </w:r>
    </w:p>
    <w:bookmarkEnd w:id="2"/>
    <w:bookmarkStart w:name="z4" w:id="3"/>
    <w:p>
      <w:pPr>
        <w:spacing w:after="0"/>
        <w:ind w:left="0"/>
        <w:jc w:val="both"/>
      </w:pPr>
      <w:r>
        <w:rPr>
          <w:rFonts w:ascii="Times New Roman"/>
          <w:b w:val="false"/>
          <w:i w:val="false"/>
          <w:color w:val="000000"/>
          <w:sz w:val="28"/>
        </w:rPr>
        <w:t xml:space="preserve">
      4. Қазақстан Республикасы Iшкi iстер министрлiгi қоғамдық тәртiптің сақталуын, ресми тұлғалар мен жарыстарға қатысушылар тұратын және жарыстар өтетiн жерлерде олардың қауiпсiздiгiн, сондай-ақ жарыстарға қатысушы шетелдiк азаматтардың Астана және Алматы қалаларының қонақ үйлерiнде тiркелуiн қамтамасыз етсiн. </w:t>
      </w:r>
    </w:p>
    <w:bookmarkEnd w:id="3"/>
    <w:bookmarkStart w:name="z5" w:id="4"/>
    <w:p>
      <w:pPr>
        <w:spacing w:after="0"/>
        <w:ind w:left="0"/>
        <w:jc w:val="both"/>
      </w:pPr>
      <w:r>
        <w:rPr>
          <w:rFonts w:ascii="Times New Roman"/>
          <w:b w:val="false"/>
          <w:i w:val="false"/>
          <w:color w:val="000000"/>
          <w:sz w:val="28"/>
        </w:rPr>
        <w:t xml:space="preserve">
      5. Қазақстан Республикасы Денсаулық сақтау министрлiгi жарыстарға қатысушыларға медициналық қызмет көрсетудi қамтамасыз етуде жәрдем көрсетсiн. </w:t>
      </w:r>
    </w:p>
    <w:bookmarkEnd w:id="4"/>
    <w:bookmarkStart w:name="z6" w:id="5"/>
    <w:p>
      <w:pPr>
        <w:spacing w:after="0"/>
        <w:ind w:left="0"/>
        <w:jc w:val="both"/>
      </w:pPr>
      <w:r>
        <w:rPr>
          <w:rFonts w:ascii="Times New Roman"/>
          <w:b w:val="false"/>
          <w:i w:val="false"/>
          <w:color w:val="000000"/>
          <w:sz w:val="28"/>
        </w:rPr>
        <w:t xml:space="preserve">
      6. Қазақстан Республикасы Көлiк және коммуникация министрлiгi жарыстарға қатысушыларға көлiктік қызмет көрсетудi қамтамасыз етуде жәрдем көрсетсiн. </w:t>
      </w:r>
    </w:p>
    <w:bookmarkEnd w:id="5"/>
    <w:bookmarkStart w:name="z7" w:id="6"/>
    <w:p>
      <w:pPr>
        <w:spacing w:after="0"/>
        <w:ind w:left="0"/>
        <w:jc w:val="both"/>
      </w:pPr>
      <w:r>
        <w:rPr>
          <w:rFonts w:ascii="Times New Roman"/>
          <w:b w:val="false"/>
          <w:i w:val="false"/>
          <w:color w:val="000000"/>
          <w:sz w:val="28"/>
        </w:rPr>
        <w:t xml:space="preserve">
      7. Қазақстан Республикасы Сыртқы iстер министрлiгi Қазақстан Республикасы Мәдениет, ақпарат және спорт министрлiгiнiң Спорт iстерi комитетінiң шақыруымен Қазақстан Республикасына жiберілетiн жарыстарға қатысушы шетелдiк азаматтарға консулдық алымдар алмай, визалық қолдау көрсетсiн және визалар беруді жүргізсін. </w:t>
      </w:r>
    </w:p>
    <w:bookmarkEnd w:id="6"/>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2005 жылғы 23 наурыздағы </w:t>
      </w:r>
      <w:r>
        <w:br/>
      </w:r>
      <w:r>
        <w:rPr>
          <w:rFonts w:ascii="Times New Roman"/>
          <w:b w:val="false"/>
          <w:i w:val="false"/>
          <w:color w:val="000000"/>
          <w:sz w:val="28"/>
        </w:rPr>
        <w:t xml:space="preserve">
                                       N 60-ө өкiмiмен </w:t>
      </w:r>
      <w:r>
        <w:br/>
      </w:r>
      <w:r>
        <w:rPr>
          <w:rFonts w:ascii="Times New Roman"/>
          <w:b w:val="false"/>
          <w:i w:val="false"/>
          <w:color w:val="000000"/>
          <w:sz w:val="28"/>
        </w:rPr>
        <w:t xml:space="preserve">
                                         бекiтiлген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2005 жылы Қазақстан Республикасында өткiзiлетiн </w:t>
      </w:r>
      <w:r>
        <w:br/>
      </w:r>
      <w:r>
        <w:rPr>
          <w:rFonts w:ascii="Times New Roman"/>
          <w:b w:val="false"/>
          <w:i w:val="false"/>
          <w:color w:val="000000"/>
          <w:sz w:val="28"/>
        </w:rPr>
        <w:t>
</w:t>
      </w:r>
      <w:r>
        <w:rPr>
          <w:rFonts w:ascii="Times New Roman"/>
          <w:b/>
          <w:i w:val="false"/>
          <w:color w:val="000000"/>
          <w:sz w:val="28"/>
        </w:rPr>
        <w:t xml:space="preserve">         ресми халықаралық жарыстардың тiзбесi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713"/>
        <w:gridCol w:w="1733"/>
        <w:gridCol w:w="1493"/>
        <w:gridCol w:w="4693"/>
      </w:tblGrid>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Iс-шаралардың атауы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Өткiзу </w:t>
            </w:r>
            <w:r>
              <w:br/>
            </w:r>
            <w:r>
              <w:rPr>
                <w:rFonts w:ascii="Times New Roman"/>
                <w:b w:val="false"/>
                <w:i w:val="false"/>
                <w:color w:val="000000"/>
                <w:sz w:val="20"/>
              </w:rPr>
              <w:t xml:space="preserve">
мерзiмi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Өткiзу орны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Жауаптылар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Волейболдан </w:t>
            </w:r>
            <w:r>
              <w:br/>
            </w:r>
            <w:r>
              <w:rPr>
                <w:rFonts w:ascii="Times New Roman"/>
                <w:b w:val="false"/>
                <w:i w:val="false"/>
                <w:color w:val="000000"/>
                <w:sz w:val="20"/>
              </w:rPr>
              <w:t xml:space="preserve">
ерлер коман- </w:t>
            </w:r>
            <w:r>
              <w:br/>
            </w:r>
            <w:r>
              <w:rPr>
                <w:rFonts w:ascii="Times New Roman"/>
                <w:b w:val="false"/>
                <w:i w:val="false"/>
                <w:color w:val="000000"/>
                <w:sz w:val="20"/>
              </w:rPr>
              <w:t xml:space="preserve">
далары ара- </w:t>
            </w:r>
            <w:r>
              <w:br/>
            </w:r>
            <w:r>
              <w:rPr>
                <w:rFonts w:ascii="Times New Roman"/>
                <w:b w:val="false"/>
                <w:i w:val="false"/>
                <w:color w:val="000000"/>
                <w:sz w:val="20"/>
              </w:rPr>
              <w:t xml:space="preserve">
сында әлем </w:t>
            </w:r>
            <w:r>
              <w:br/>
            </w:r>
            <w:r>
              <w:rPr>
                <w:rFonts w:ascii="Times New Roman"/>
                <w:b w:val="false"/>
                <w:i w:val="false"/>
                <w:color w:val="000000"/>
                <w:sz w:val="20"/>
              </w:rPr>
              <w:t xml:space="preserve">
чемпионатына </w:t>
            </w:r>
            <w:r>
              <w:br/>
            </w:r>
            <w:r>
              <w:rPr>
                <w:rFonts w:ascii="Times New Roman"/>
                <w:b w:val="false"/>
                <w:i w:val="false"/>
                <w:color w:val="000000"/>
                <w:sz w:val="20"/>
              </w:rPr>
              <w:t xml:space="preserve">
қатысу құқығы </w:t>
            </w:r>
            <w:r>
              <w:br/>
            </w:r>
            <w:r>
              <w:rPr>
                <w:rFonts w:ascii="Times New Roman"/>
                <w:b w:val="false"/>
                <w:i w:val="false"/>
                <w:color w:val="000000"/>
                <w:sz w:val="20"/>
              </w:rPr>
              <w:t xml:space="preserve">
үшiн iрiктеу </w:t>
            </w:r>
            <w:r>
              <w:br/>
            </w:r>
            <w:r>
              <w:rPr>
                <w:rFonts w:ascii="Times New Roman"/>
                <w:b w:val="false"/>
                <w:i w:val="false"/>
                <w:color w:val="000000"/>
                <w:sz w:val="20"/>
              </w:rPr>
              <w:t xml:space="preserve">
турнирi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15-19 </w:t>
            </w:r>
            <w:r>
              <w:br/>
            </w:r>
            <w:r>
              <w:rPr>
                <w:rFonts w:ascii="Times New Roman"/>
                <w:b w:val="false"/>
                <w:i w:val="false"/>
                <w:color w:val="000000"/>
                <w:sz w:val="20"/>
              </w:rPr>
              <w:t xml:space="preserve">
сәуiр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Мәдениет, ақпарат және спорт министрлiгi, </w:t>
            </w:r>
            <w:r>
              <w:br/>
            </w:r>
            <w:r>
              <w:rPr>
                <w:rFonts w:ascii="Times New Roman"/>
                <w:b w:val="false"/>
                <w:i w:val="false"/>
                <w:color w:val="000000"/>
                <w:sz w:val="20"/>
              </w:rPr>
              <w:t xml:space="preserve">
Алматы қаласының </w:t>
            </w:r>
            <w:r>
              <w:br/>
            </w:r>
            <w:r>
              <w:rPr>
                <w:rFonts w:ascii="Times New Roman"/>
                <w:b w:val="false"/>
                <w:i w:val="false"/>
                <w:color w:val="000000"/>
                <w:sz w:val="20"/>
              </w:rPr>
              <w:t xml:space="preserve">
әкiмi, Қазақстан </w:t>
            </w:r>
            <w:r>
              <w:br/>
            </w:r>
            <w:r>
              <w:rPr>
                <w:rFonts w:ascii="Times New Roman"/>
                <w:b w:val="false"/>
                <w:i w:val="false"/>
                <w:color w:val="000000"/>
                <w:sz w:val="20"/>
              </w:rPr>
              <w:t xml:space="preserve">
Республикасының Волейбол федерациясы (келiсiм бойынша)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Триатлоннан </w:t>
            </w:r>
            <w:r>
              <w:br/>
            </w:r>
            <w:r>
              <w:rPr>
                <w:rFonts w:ascii="Times New Roman"/>
                <w:b w:val="false"/>
                <w:i w:val="false"/>
                <w:color w:val="000000"/>
                <w:sz w:val="20"/>
              </w:rPr>
              <w:t xml:space="preserve">
Азия кубогы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29-31 </w:t>
            </w:r>
            <w:r>
              <w:br/>
            </w:r>
            <w:r>
              <w:rPr>
                <w:rFonts w:ascii="Times New Roman"/>
                <w:b w:val="false"/>
                <w:i w:val="false"/>
                <w:color w:val="000000"/>
                <w:sz w:val="20"/>
              </w:rPr>
              <w:t xml:space="preserve">
шілде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Бурабай </w:t>
            </w:r>
            <w:r>
              <w:br/>
            </w:r>
            <w:r>
              <w:rPr>
                <w:rFonts w:ascii="Times New Roman"/>
                <w:b w:val="false"/>
                <w:i w:val="false"/>
                <w:color w:val="000000"/>
                <w:sz w:val="20"/>
              </w:rPr>
              <w:t xml:space="preserve">
кентi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Мәдениет, ақпарат және спорт министрлігі, Ақмола облысының өкiмi, Қазақстан Республикасының Триатлон федерациясы (келiсiм бойынша)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 көз- </w:t>
            </w:r>
            <w:r>
              <w:br/>
            </w:r>
            <w:r>
              <w:rPr>
                <w:rFonts w:ascii="Times New Roman"/>
                <w:b w:val="false"/>
                <w:i w:val="false"/>
                <w:color w:val="000000"/>
                <w:sz w:val="20"/>
              </w:rPr>
              <w:t xml:space="preserve">
деуден Азия </w:t>
            </w:r>
            <w:r>
              <w:br/>
            </w:r>
            <w:r>
              <w:rPr>
                <w:rFonts w:ascii="Times New Roman"/>
                <w:b w:val="false"/>
                <w:i w:val="false"/>
                <w:color w:val="000000"/>
                <w:sz w:val="20"/>
              </w:rPr>
              <w:t xml:space="preserve">
чемпионаты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12-19 қыркүйек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Мәдениет, ақпарат </w:t>
            </w:r>
            <w:r>
              <w:br/>
            </w:r>
            <w:r>
              <w:rPr>
                <w:rFonts w:ascii="Times New Roman"/>
                <w:b w:val="false"/>
                <w:i w:val="false"/>
                <w:color w:val="000000"/>
                <w:sz w:val="20"/>
              </w:rPr>
              <w:t xml:space="preserve">
және спорт министрлігі, </w:t>
            </w:r>
            <w:r>
              <w:br/>
            </w:r>
            <w:r>
              <w:rPr>
                <w:rFonts w:ascii="Times New Roman"/>
                <w:b w:val="false"/>
                <w:i w:val="false"/>
                <w:color w:val="000000"/>
                <w:sz w:val="20"/>
              </w:rPr>
              <w:t xml:space="preserve">
Алматы қаласының әкiмi, </w:t>
            </w:r>
            <w:r>
              <w:br/>
            </w:r>
            <w:r>
              <w:rPr>
                <w:rFonts w:ascii="Times New Roman"/>
                <w:b w:val="false"/>
                <w:i w:val="false"/>
                <w:color w:val="000000"/>
                <w:sz w:val="20"/>
              </w:rPr>
              <w:t xml:space="preserve">
Қазақстан Республикасының атыс </w:t>
            </w:r>
            <w:r>
              <w:br/>
            </w:r>
            <w:r>
              <w:rPr>
                <w:rFonts w:ascii="Times New Roman"/>
                <w:b w:val="false"/>
                <w:i w:val="false"/>
                <w:color w:val="000000"/>
                <w:sz w:val="20"/>
              </w:rPr>
              <w:t xml:space="preserve">
спорты федерациясы </w:t>
            </w:r>
            <w:r>
              <w:br/>
            </w:r>
            <w:r>
              <w:rPr>
                <w:rFonts w:ascii="Times New Roman"/>
                <w:b w:val="false"/>
                <w:i w:val="false"/>
                <w:color w:val="000000"/>
                <w:sz w:val="20"/>
              </w:rPr>
              <w:t xml:space="preserve">
(келiсiм бойынша)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Қазiргi көп- </w:t>
            </w:r>
            <w:r>
              <w:br/>
            </w:r>
            <w:r>
              <w:rPr>
                <w:rFonts w:ascii="Times New Roman"/>
                <w:b w:val="false"/>
                <w:i w:val="false"/>
                <w:color w:val="000000"/>
                <w:sz w:val="20"/>
              </w:rPr>
              <w:t xml:space="preserve">
сайыстан </w:t>
            </w:r>
            <w:r>
              <w:br/>
            </w:r>
            <w:r>
              <w:rPr>
                <w:rFonts w:ascii="Times New Roman"/>
                <w:b w:val="false"/>
                <w:i w:val="false"/>
                <w:color w:val="000000"/>
                <w:sz w:val="20"/>
              </w:rPr>
              <w:t xml:space="preserve">
Азия </w:t>
            </w:r>
            <w:r>
              <w:br/>
            </w:r>
            <w:r>
              <w:rPr>
                <w:rFonts w:ascii="Times New Roman"/>
                <w:b w:val="false"/>
                <w:i w:val="false"/>
                <w:color w:val="000000"/>
                <w:sz w:val="20"/>
              </w:rPr>
              <w:t xml:space="preserve">
чемпионаты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20-26 </w:t>
            </w:r>
            <w:r>
              <w:br/>
            </w:r>
            <w:r>
              <w:rPr>
                <w:rFonts w:ascii="Times New Roman"/>
                <w:b w:val="false"/>
                <w:i w:val="false"/>
                <w:color w:val="000000"/>
                <w:sz w:val="20"/>
              </w:rPr>
              <w:t xml:space="preserve">
қыркүйек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Мәдениет, ақпарат және спорт министрлігі, </w:t>
            </w:r>
            <w:r>
              <w:br/>
            </w:r>
            <w:r>
              <w:rPr>
                <w:rFonts w:ascii="Times New Roman"/>
                <w:b w:val="false"/>
                <w:i w:val="false"/>
                <w:color w:val="000000"/>
                <w:sz w:val="20"/>
              </w:rPr>
              <w:t xml:space="preserve">
Алматы қаласының </w:t>
            </w:r>
            <w:r>
              <w:br/>
            </w:r>
            <w:r>
              <w:rPr>
                <w:rFonts w:ascii="Times New Roman"/>
                <w:b w:val="false"/>
                <w:i w:val="false"/>
                <w:color w:val="000000"/>
                <w:sz w:val="20"/>
              </w:rPr>
              <w:t xml:space="preserve">
әкiмi, Қазақстан </w:t>
            </w:r>
            <w:r>
              <w:br/>
            </w:r>
            <w:r>
              <w:rPr>
                <w:rFonts w:ascii="Times New Roman"/>
                <w:b w:val="false"/>
                <w:i w:val="false"/>
                <w:color w:val="000000"/>
                <w:sz w:val="20"/>
              </w:rPr>
              <w:t xml:space="preserve">
Республикасының Қазiргі </w:t>
            </w:r>
            <w:r>
              <w:br/>
            </w:r>
            <w:r>
              <w:rPr>
                <w:rFonts w:ascii="Times New Roman"/>
                <w:b w:val="false"/>
                <w:i w:val="false"/>
                <w:color w:val="000000"/>
                <w:sz w:val="20"/>
              </w:rPr>
              <w:t xml:space="preserve">
көпсайыс және биатлон </w:t>
            </w:r>
            <w:r>
              <w:br/>
            </w:r>
            <w:r>
              <w:rPr>
                <w:rFonts w:ascii="Times New Roman"/>
                <w:b w:val="false"/>
                <w:i w:val="false"/>
                <w:color w:val="000000"/>
                <w:sz w:val="20"/>
              </w:rPr>
              <w:t xml:space="preserve">
одағы (келiсiм бойынша)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 және </w:t>
            </w:r>
            <w:r>
              <w:br/>
            </w:r>
            <w:r>
              <w:rPr>
                <w:rFonts w:ascii="Times New Roman"/>
                <w:b w:val="false"/>
                <w:i w:val="false"/>
                <w:color w:val="000000"/>
                <w:sz w:val="20"/>
              </w:rPr>
              <w:t xml:space="preserve">
әйелдер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самбодан әлем </w:t>
            </w:r>
            <w:r>
              <w:br/>
            </w:r>
            <w:r>
              <w:rPr>
                <w:rFonts w:ascii="Times New Roman"/>
                <w:b w:val="false"/>
                <w:i w:val="false"/>
                <w:color w:val="000000"/>
                <w:sz w:val="20"/>
              </w:rPr>
              <w:t xml:space="preserve">
чемпионаты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 </w:t>
            </w:r>
            <w:r>
              <w:br/>
            </w:r>
            <w:r>
              <w:rPr>
                <w:rFonts w:ascii="Times New Roman"/>
                <w:b w:val="false"/>
                <w:i w:val="false"/>
                <w:color w:val="000000"/>
                <w:sz w:val="20"/>
              </w:rPr>
              <w:t xml:space="preserve">
қараша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Мәдениет, ақпарат және </w:t>
            </w:r>
            <w:r>
              <w:br/>
            </w:r>
            <w:r>
              <w:rPr>
                <w:rFonts w:ascii="Times New Roman"/>
                <w:b w:val="false"/>
                <w:i w:val="false"/>
                <w:color w:val="000000"/>
                <w:sz w:val="20"/>
              </w:rPr>
              <w:t xml:space="preserve">
спорт министрлiгi, </w:t>
            </w:r>
            <w:r>
              <w:br/>
            </w:r>
            <w:r>
              <w:rPr>
                <w:rFonts w:ascii="Times New Roman"/>
                <w:b w:val="false"/>
                <w:i w:val="false"/>
                <w:color w:val="000000"/>
                <w:sz w:val="20"/>
              </w:rPr>
              <w:t xml:space="preserve">
Астана қаласының </w:t>
            </w:r>
            <w:r>
              <w:br/>
            </w:r>
            <w:r>
              <w:rPr>
                <w:rFonts w:ascii="Times New Roman"/>
                <w:b w:val="false"/>
                <w:i w:val="false"/>
                <w:color w:val="000000"/>
                <w:sz w:val="20"/>
              </w:rPr>
              <w:t xml:space="preserve">
әкiмi, Қазақстан </w:t>
            </w:r>
            <w:r>
              <w:br/>
            </w:r>
            <w:r>
              <w:rPr>
                <w:rFonts w:ascii="Times New Roman"/>
                <w:b w:val="false"/>
                <w:i w:val="false"/>
                <w:color w:val="000000"/>
                <w:sz w:val="20"/>
              </w:rPr>
              <w:t xml:space="preserve">
Республикасының Самбо </w:t>
            </w:r>
            <w:r>
              <w:br/>
            </w:r>
            <w:r>
              <w:rPr>
                <w:rFonts w:ascii="Times New Roman"/>
                <w:b w:val="false"/>
                <w:i w:val="false"/>
                <w:color w:val="000000"/>
                <w:sz w:val="20"/>
              </w:rPr>
              <w:t xml:space="preserve">
күресi федерациясы </w:t>
            </w:r>
            <w:r>
              <w:br/>
            </w:r>
            <w:r>
              <w:rPr>
                <w:rFonts w:ascii="Times New Roman"/>
                <w:b w:val="false"/>
                <w:i w:val="false"/>
                <w:color w:val="000000"/>
                <w:sz w:val="20"/>
              </w:rPr>
              <w:t xml:space="preserve">
(келiсiм бойынша)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Премьер-Министрінiң </w:t>
      </w:r>
      <w:r>
        <w:br/>
      </w:r>
      <w:r>
        <w:rPr>
          <w:rFonts w:ascii="Times New Roman"/>
          <w:b w:val="false"/>
          <w:i w:val="false"/>
          <w:color w:val="000000"/>
          <w:sz w:val="28"/>
        </w:rPr>
        <w:t xml:space="preserve">
                                       2005 жылғы 23 наурыздағы </w:t>
      </w:r>
      <w:r>
        <w:br/>
      </w:r>
      <w:r>
        <w:rPr>
          <w:rFonts w:ascii="Times New Roman"/>
          <w:b w:val="false"/>
          <w:i w:val="false"/>
          <w:color w:val="000000"/>
          <w:sz w:val="28"/>
        </w:rPr>
        <w:t xml:space="preserve">
                                            N 60-ө өкiмiмен </w:t>
      </w:r>
      <w:r>
        <w:br/>
      </w:r>
      <w:r>
        <w:rPr>
          <w:rFonts w:ascii="Times New Roman"/>
          <w:b w:val="false"/>
          <w:i w:val="false"/>
          <w:color w:val="000000"/>
          <w:sz w:val="28"/>
        </w:rPr>
        <w:t xml:space="preserve">
                                              бекiтiлген </w:t>
      </w:r>
    </w:p>
    <w:p>
      <w:pPr>
        <w:spacing w:after="0"/>
        <w:ind w:left="0"/>
        <w:jc w:val="both"/>
      </w:pPr>
      <w:r>
        <w:rPr>
          <w:rFonts w:ascii="Times New Roman"/>
          <w:b/>
          <w:i w:val="false"/>
          <w:color w:val="000000"/>
          <w:sz w:val="28"/>
        </w:rPr>
        <w:t xml:space="preserve">     2005 жылы Қазақстан Республикасында ресми халықаралық </w:t>
      </w:r>
      <w:r>
        <w:br/>
      </w:r>
      <w:r>
        <w:rPr>
          <w:rFonts w:ascii="Times New Roman"/>
          <w:b w:val="false"/>
          <w:i w:val="false"/>
          <w:color w:val="000000"/>
          <w:sz w:val="28"/>
        </w:rPr>
        <w:t>
</w:t>
      </w:r>
      <w:r>
        <w:rPr>
          <w:rFonts w:ascii="Times New Roman"/>
          <w:b/>
          <w:i w:val="false"/>
          <w:color w:val="000000"/>
          <w:sz w:val="28"/>
        </w:rPr>
        <w:t xml:space="preserve">     жарыстарды дайындау және өткiзу жөнiндегі ұйымдастыру </w:t>
      </w:r>
      <w:r>
        <w:br/>
      </w:r>
      <w:r>
        <w:rPr>
          <w:rFonts w:ascii="Times New Roman"/>
          <w:b w:val="false"/>
          <w:i w:val="false"/>
          <w:color w:val="000000"/>
          <w:sz w:val="28"/>
        </w:rPr>
        <w:t>
</w:t>
      </w:r>
      <w:r>
        <w:rPr>
          <w:rFonts w:ascii="Times New Roman"/>
          <w:b/>
          <w:i w:val="false"/>
          <w:color w:val="000000"/>
          <w:sz w:val="28"/>
        </w:rPr>
        <w:t xml:space="preserve">                    комитетiнiң құрамы </w:t>
      </w:r>
    </w:p>
    <w:p>
      <w:pPr>
        <w:spacing w:after="0"/>
        <w:ind w:left="0"/>
        <w:jc w:val="both"/>
      </w:pPr>
      <w:r>
        <w:rPr>
          <w:rFonts w:ascii="Times New Roman"/>
          <w:b w:val="false"/>
          <w:i w:val="false"/>
          <w:color w:val="000000"/>
          <w:sz w:val="28"/>
        </w:rPr>
        <w:t xml:space="preserve">Қосыбаев              - Қазақстан Республикасының Мәдениет, ақпарат </w:t>
      </w:r>
      <w:r>
        <w:br/>
      </w:r>
      <w:r>
        <w:rPr>
          <w:rFonts w:ascii="Times New Roman"/>
          <w:b w:val="false"/>
          <w:i w:val="false"/>
          <w:color w:val="000000"/>
          <w:sz w:val="28"/>
        </w:rPr>
        <w:t xml:space="preserve">
Есетжан Мұратұлы        және спорт министрi, төраға </w:t>
      </w:r>
    </w:p>
    <w:p>
      <w:pPr>
        <w:spacing w:after="0"/>
        <w:ind w:left="0"/>
        <w:jc w:val="both"/>
      </w:pPr>
      <w:r>
        <w:rPr>
          <w:rFonts w:ascii="Times New Roman"/>
          <w:b w:val="false"/>
          <w:i w:val="false"/>
          <w:color w:val="000000"/>
          <w:sz w:val="28"/>
        </w:rPr>
        <w:t xml:space="preserve">Тұрлыханов            - Қазақстан Республикасы Мәдениет, ақпарат </w:t>
      </w:r>
      <w:r>
        <w:br/>
      </w:r>
      <w:r>
        <w:rPr>
          <w:rFonts w:ascii="Times New Roman"/>
          <w:b w:val="false"/>
          <w:i w:val="false"/>
          <w:color w:val="000000"/>
          <w:sz w:val="28"/>
        </w:rPr>
        <w:t xml:space="preserve">
Дәулет Болатұлы         және спорт министрлігі Спорт iстерi </w:t>
      </w:r>
      <w:r>
        <w:br/>
      </w:r>
      <w:r>
        <w:rPr>
          <w:rFonts w:ascii="Times New Roman"/>
          <w:b w:val="false"/>
          <w:i w:val="false"/>
          <w:color w:val="000000"/>
          <w:sz w:val="28"/>
        </w:rPr>
        <w:t xml:space="preserve">
                        комитетiнiң төрағасы, төрағаның орынбасары </w:t>
      </w:r>
    </w:p>
    <w:p>
      <w:pPr>
        <w:spacing w:after="0"/>
        <w:ind w:left="0"/>
        <w:jc w:val="both"/>
      </w:pPr>
      <w:r>
        <w:rPr>
          <w:rFonts w:ascii="Times New Roman"/>
          <w:b w:val="false"/>
          <w:i w:val="false"/>
          <w:color w:val="000000"/>
          <w:sz w:val="28"/>
        </w:rPr>
        <w:t xml:space="preserve">Қанағатов             - Қазақстан Республикасы Мәдениет, ақпарат </w:t>
      </w:r>
      <w:r>
        <w:br/>
      </w:r>
      <w:r>
        <w:rPr>
          <w:rFonts w:ascii="Times New Roman"/>
          <w:b w:val="false"/>
          <w:i w:val="false"/>
          <w:color w:val="000000"/>
          <w:sz w:val="28"/>
        </w:rPr>
        <w:t xml:space="preserve">
Елсияр Баймұхамедұлы    және спорт министрлігінiң Спорт iстерi </w:t>
      </w:r>
      <w:r>
        <w:br/>
      </w:r>
      <w:r>
        <w:rPr>
          <w:rFonts w:ascii="Times New Roman"/>
          <w:b w:val="false"/>
          <w:i w:val="false"/>
          <w:color w:val="000000"/>
          <w:sz w:val="28"/>
        </w:rPr>
        <w:t xml:space="preserve">
                        комитетi төрағасының орынбасары,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Қасымов               - Қазақстан Республикасының Парламентi </w:t>
      </w:r>
      <w:r>
        <w:br/>
      </w:r>
      <w:r>
        <w:rPr>
          <w:rFonts w:ascii="Times New Roman"/>
          <w:b w:val="false"/>
          <w:i w:val="false"/>
          <w:color w:val="000000"/>
          <w:sz w:val="28"/>
        </w:rPr>
        <w:t xml:space="preserve">
Мағзам Есенгелдiұлы     Сенатының Аппараты басшысының орынбасары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Лавриненко            - Қазақстан Республикасының Көлiк және </w:t>
      </w:r>
      <w:r>
        <w:br/>
      </w:r>
      <w:r>
        <w:rPr>
          <w:rFonts w:ascii="Times New Roman"/>
          <w:b w:val="false"/>
          <w:i w:val="false"/>
          <w:color w:val="000000"/>
          <w:sz w:val="28"/>
        </w:rPr>
        <w:t xml:space="preserve">
Юрий Иванович           коммуникация бiрiншi вице-министрi </w:t>
      </w:r>
    </w:p>
    <w:p>
      <w:pPr>
        <w:spacing w:after="0"/>
        <w:ind w:left="0"/>
        <w:jc w:val="both"/>
      </w:pPr>
      <w:r>
        <w:rPr>
          <w:rFonts w:ascii="Times New Roman"/>
          <w:b w:val="false"/>
          <w:i w:val="false"/>
          <w:color w:val="000000"/>
          <w:sz w:val="28"/>
        </w:rPr>
        <w:t xml:space="preserve">Отто                  - Қазақстан Республикасының Iшкi iстер бiрiншi </w:t>
      </w:r>
      <w:r>
        <w:br/>
      </w:r>
      <w:r>
        <w:rPr>
          <w:rFonts w:ascii="Times New Roman"/>
          <w:b w:val="false"/>
          <w:i w:val="false"/>
          <w:color w:val="000000"/>
          <w:sz w:val="28"/>
        </w:rPr>
        <w:t xml:space="preserve">
Иван Иванович           вице-министрi </w:t>
      </w:r>
    </w:p>
    <w:p>
      <w:pPr>
        <w:spacing w:after="0"/>
        <w:ind w:left="0"/>
        <w:jc w:val="both"/>
      </w:pPr>
      <w:r>
        <w:rPr>
          <w:rFonts w:ascii="Times New Roman"/>
          <w:b w:val="false"/>
          <w:i w:val="false"/>
          <w:color w:val="000000"/>
          <w:sz w:val="28"/>
        </w:rPr>
        <w:t xml:space="preserve">Диқанбаева            - Қазақстан Республикасының Денсаулық сақтау </w:t>
      </w:r>
      <w:r>
        <w:br/>
      </w:r>
      <w:r>
        <w:rPr>
          <w:rFonts w:ascii="Times New Roman"/>
          <w:b w:val="false"/>
          <w:i w:val="false"/>
          <w:color w:val="000000"/>
          <w:sz w:val="28"/>
        </w:rPr>
        <w:t xml:space="preserve">
Сәуле Әлкейқызы         вице-министрi </w:t>
      </w:r>
    </w:p>
    <w:p>
      <w:pPr>
        <w:spacing w:after="0"/>
        <w:ind w:left="0"/>
        <w:jc w:val="both"/>
      </w:pPr>
      <w:r>
        <w:rPr>
          <w:rFonts w:ascii="Times New Roman"/>
          <w:b w:val="false"/>
          <w:i w:val="false"/>
          <w:color w:val="000000"/>
          <w:sz w:val="28"/>
        </w:rPr>
        <w:t xml:space="preserve">Зверьков              - Қазақстан Республикасы Сыртқы iстер </w:t>
      </w:r>
      <w:r>
        <w:br/>
      </w:r>
      <w:r>
        <w:rPr>
          <w:rFonts w:ascii="Times New Roman"/>
          <w:b w:val="false"/>
          <w:i w:val="false"/>
          <w:color w:val="000000"/>
          <w:sz w:val="28"/>
        </w:rPr>
        <w:t xml:space="preserve">
Вадим Павлович          министрiнің орынбасары </w:t>
      </w:r>
    </w:p>
    <w:p>
      <w:pPr>
        <w:spacing w:after="0"/>
        <w:ind w:left="0"/>
        <w:jc w:val="both"/>
      </w:pPr>
      <w:r>
        <w:rPr>
          <w:rFonts w:ascii="Times New Roman"/>
          <w:b w:val="false"/>
          <w:i w:val="false"/>
          <w:color w:val="000000"/>
          <w:sz w:val="28"/>
        </w:rPr>
        <w:t xml:space="preserve">Шүкеев                - Астана қаласының әкiмi </w:t>
      </w:r>
      <w:r>
        <w:br/>
      </w:r>
      <w:r>
        <w:rPr>
          <w:rFonts w:ascii="Times New Roman"/>
          <w:b w:val="false"/>
          <w:i w:val="false"/>
          <w:color w:val="000000"/>
          <w:sz w:val="28"/>
        </w:rPr>
        <w:t xml:space="preserve">
Өмiрзақ Естайұлы </w:t>
      </w:r>
    </w:p>
    <w:p>
      <w:pPr>
        <w:spacing w:after="0"/>
        <w:ind w:left="0"/>
        <w:jc w:val="both"/>
      </w:pPr>
      <w:r>
        <w:rPr>
          <w:rFonts w:ascii="Times New Roman"/>
          <w:b w:val="false"/>
          <w:i w:val="false"/>
          <w:color w:val="000000"/>
          <w:sz w:val="28"/>
        </w:rPr>
        <w:t xml:space="preserve">Тасмағамбетов         - Алматы қаласының әкiмi, Қазақстан </w:t>
      </w:r>
      <w:r>
        <w:br/>
      </w:r>
      <w:r>
        <w:rPr>
          <w:rFonts w:ascii="Times New Roman"/>
          <w:b w:val="false"/>
          <w:i w:val="false"/>
          <w:color w:val="000000"/>
          <w:sz w:val="28"/>
        </w:rPr>
        <w:t xml:space="preserve">
Иманғали Нұрғалиұлы     Республикасы Атыс спорты федерациясының </w:t>
      </w:r>
      <w:r>
        <w:br/>
      </w:r>
      <w:r>
        <w:rPr>
          <w:rFonts w:ascii="Times New Roman"/>
          <w:b w:val="false"/>
          <w:i w:val="false"/>
          <w:color w:val="000000"/>
          <w:sz w:val="28"/>
        </w:rPr>
        <w:t xml:space="preserve">
                        президентi </w:t>
      </w:r>
    </w:p>
    <w:p>
      <w:pPr>
        <w:spacing w:after="0"/>
        <w:ind w:left="0"/>
        <w:jc w:val="both"/>
      </w:pPr>
      <w:r>
        <w:rPr>
          <w:rFonts w:ascii="Times New Roman"/>
          <w:b w:val="false"/>
          <w:i w:val="false"/>
          <w:color w:val="000000"/>
          <w:sz w:val="28"/>
        </w:rPr>
        <w:t xml:space="preserve">Есенбаев              - Ақмола облысының әкiмi </w:t>
      </w:r>
      <w:r>
        <w:br/>
      </w:r>
      <w:r>
        <w:rPr>
          <w:rFonts w:ascii="Times New Roman"/>
          <w:b w:val="false"/>
          <w:i w:val="false"/>
          <w:color w:val="000000"/>
          <w:sz w:val="28"/>
        </w:rPr>
        <w:t xml:space="preserve">
Мәжит Төлеубекұлы </w:t>
      </w:r>
    </w:p>
    <w:p>
      <w:pPr>
        <w:spacing w:after="0"/>
        <w:ind w:left="0"/>
        <w:jc w:val="both"/>
      </w:pPr>
      <w:r>
        <w:rPr>
          <w:rFonts w:ascii="Times New Roman"/>
          <w:b w:val="false"/>
          <w:i w:val="false"/>
          <w:color w:val="000000"/>
          <w:sz w:val="28"/>
        </w:rPr>
        <w:t xml:space="preserve">Кулагин               - Қостанай облысының әкiмi, Қазақстан </w:t>
      </w:r>
      <w:r>
        <w:br/>
      </w:r>
      <w:r>
        <w:rPr>
          <w:rFonts w:ascii="Times New Roman"/>
          <w:b w:val="false"/>
          <w:i w:val="false"/>
          <w:color w:val="000000"/>
          <w:sz w:val="28"/>
        </w:rPr>
        <w:t xml:space="preserve">
Сергей Витальевич       Республикасы Триатлон федерациясының </w:t>
      </w:r>
      <w:r>
        <w:br/>
      </w:r>
      <w:r>
        <w:rPr>
          <w:rFonts w:ascii="Times New Roman"/>
          <w:b w:val="false"/>
          <w:i w:val="false"/>
          <w:color w:val="000000"/>
          <w:sz w:val="28"/>
        </w:rPr>
        <w:t xml:space="preserve">
                        құрметтi президентi </w:t>
      </w:r>
    </w:p>
    <w:p>
      <w:pPr>
        <w:spacing w:after="0"/>
        <w:ind w:left="0"/>
        <w:jc w:val="both"/>
      </w:pPr>
      <w:r>
        <w:rPr>
          <w:rFonts w:ascii="Times New Roman"/>
          <w:b w:val="false"/>
          <w:i w:val="false"/>
          <w:color w:val="000000"/>
          <w:sz w:val="28"/>
        </w:rPr>
        <w:t xml:space="preserve">Баталов               - Алматы облысы әкiмiнiң орынбасары, Алматы </w:t>
      </w:r>
      <w:r>
        <w:br/>
      </w:r>
      <w:r>
        <w:rPr>
          <w:rFonts w:ascii="Times New Roman"/>
          <w:b w:val="false"/>
          <w:i w:val="false"/>
          <w:color w:val="000000"/>
          <w:sz w:val="28"/>
        </w:rPr>
        <w:t xml:space="preserve">
Амандық Ғаббасұлы       қаласы мен Алматы облысы Волейбол </w:t>
      </w:r>
      <w:r>
        <w:br/>
      </w:r>
      <w:r>
        <w:rPr>
          <w:rFonts w:ascii="Times New Roman"/>
          <w:b w:val="false"/>
          <w:i w:val="false"/>
          <w:color w:val="000000"/>
          <w:sz w:val="28"/>
        </w:rPr>
        <w:t xml:space="preserve">
                        федерациясының басшысы </w:t>
      </w:r>
    </w:p>
    <w:p>
      <w:pPr>
        <w:spacing w:after="0"/>
        <w:ind w:left="0"/>
        <w:jc w:val="both"/>
      </w:pPr>
      <w:r>
        <w:rPr>
          <w:rFonts w:ascii="Times New Roman"/>
          <w:b w:val="false"/>
          <w:i w:val="false"/>
          <w:color w:val="000000"/>
          <w:sz w:val="28"/>
        </w:rPr>
        <w:t xml:space="preserve">Айтхожин              - Астана қаласы әкiмдiгi дене тәрбиесi және </w:t>
      </w:r>
      <w:r>
        <w:br/>
      </w:r>
      <w:r>
        <w:rPr>
          <w:rFonts w:ascii="Times New Roman"/>
          <w:b w:val="false"/>
          <w:i w:val="false"/>
          <w:color w:val="000000"/>
          <w:sz w:val="28"/>
        </w:rPr>
        <w:t xml:space="preserve">
Азамат Серiкұлы         спорт басқармасының бастығы </w:t>
      </w:r>
    </w:p>
    <w:p>
      <w:pPr>
        <w:spacing w:after="0"/>
        <w:ind w:left="0"/>
        <w:jc w:val="both"/>
      </w:pPr>
      <w:r>
        <w:rPr>
          <w:rFonts w:ascii="Times New Roman"/>
          <w:b w:val="false"/>
          <w:i w:val="false"/>
          <w:color w:val="000000"/>
          <w:sz w:val="28"/>
        </w:rPr>
        <w:t xml:space="preserve">Әбенов                - Алматы қаласы әкiмiнiң аппараты дене </w:t>
      </w:r>
      <w:r>
        <w:br/>
      </w:r>
      <w:r>
        <w:rPr>
          <w:rFonts w:ascii="Times New Roman"/>
          <w:b w:val="false"/>
          <w:i w:val="false"/>
          <w:color w:val="000000"/>
          <w:sz w:val="28"/>
        </w:rPr>
        <w:t xml:space="preserve">
Сұлтан Мұрашұлы         тәрбиесi және спорт басқармасының бастығы </w:t>
      </w:r>
    </w:p>
    <w:p>
      <w:pPr>
        <w:spacing w:after="0"/>
        <w:ind w:left="0"/>
        <w:jc w:val="both"/>
      </w:pPr>
      <w:r>
        <w:rPr>
          <w:rFonts w:ascii="Times New Roman"/>
          <w:b w:val="false"/>
          <w:i w:val="false"/>
          <w:color w:val="000000"/>
          <w:sz w:val="28"/>
        </w:rPr>
        <w:t xml:space="preserve">Кәкiшев               - Ақмола облысы әкiмдiгi дене тәрбиесi және </w:t>
      </w:r>
      <w:r>
        <w:br/>
      </w:r>
      <w:r>
        <w:rPr>
          <w:rFonts w:ascii="Times New Roman"/>
          <w:b w:val="false"/>
          <w:i w:val="false"/>
          <w:color w:val="000000"/>
          <w:sz w:val="28"/>
        </w:rPr>
        <w:t xml:space="preserve">
Сапарбек Сақтағанұлы    спорт басқармасының бастығы </w:t>
      </w:r>
    </w:p>
    <w:p>
      <w:pPr>
        <w:spacing w:after="0"/>
        <w:ind w:left="0"/>
        <w:jc w:val="both"/>
      </w:pPr>
      <w:r>
        <w:rPr>
          <w:rFonts w:ascii="Times New Roman"/>
          <w:b w:val="false"/>
          <w:i w:val="false"/>
          <w:color w:val="000000"/>
          <w:sz w:val="28"/>
        </w:rPr>
        <w:t xml:space="preserve">Атамқұлов             - "Қазақстан темiр жолы" АҚ-ның президентi, </w:t>
      </w:r>
      <w:r>
        <w:br/>
      </w:r>
      <w:r>
        <w:rPr>
          <w:rFonts w:ascii="Times New Roman"/>
          <w:b w:val="false"/>
          <w:i w:val="false"/>
          <w:color w:val="000000"/>
          <w:sz w:val="28"/>
        </w:rPr>
        <w:t xml:space="preserve">
Ерлан Дүмшебайұлы       Қазақстан Республикасы Волейбол </w:t>
      </w:r>
      <w:r>
        <w:br/>
      </w:r>
      <w:r>
        <w:rPr>
          <w:rFonts w:ascii="Times New Roman"/>
          <w:b w:val="false"/>
          <w:i w:val="false"/>
          <w:color w:val="000000"/>
          <w:sz w:val="28"/>
        </w:rPr>
        <w:t xml:space="preserve">
                        федерациясының вице-президентi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Досымбетов            - Қазақстан Республикасы Ұлттық Олимпиада </w:t>
      </w:r>
      <w:r>
        <w:br/>
      </w:r>
      <w:r>
        <w:rPr>
          <w:rFonts w:ascii="Times New Roman"/>
          <w:b w:val="false"/>
          <w:i w:val="false"/>
          <w:color w:val="000000"/>
          <w:sz w:val="28"/>
        </w:rPr>
        <w:t xml:space="preserve">
Тимур Камалұлы          комитетiнiң президентi, Қазақстан </w:t>
      </w:r>
      <w:r>
        <w:br/>
      </w:r>
      <w:r>
        <w:rPr>
          <w:rFonts w:ascii="Times New Roman"/>
          <w:b w:val="false"/>
          <w:i w:val="false"/>
          <w:color w:val="000000"/>
          <w:sz w:val="28"/>
        </w:rPr>
        <w:t xml:space="preserve">
                        Республикасының Қазiргi көпсайыс және </w:t>
      </w:r>
      <w:r>
        <w:br/>
      </w:r>
      <w:r>
        <w:rPr>
          <w:rFonts w:ascii="Times New Roman"/>
          <w:b w:val="false"/>
          <w:i w:val="false"/>
          <w:color w:val="000000"/>
          <w:sz w:val="28"/>
        </w:rPr>
        <w:t xml:space="preserve">
                        биатлон одағының президентi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Валиев                - Қазақстан Республикасы Самбо күресi </w:t>
      </w:r>
      <w:r>
        <w:br/>
      </w:r>
      <w:r>
        <w:rPr>
          <w:rFonts w:ascii="Times New Roman"/>
          <w:b w:val="false"/>
          <w:i w:val="false"/>
          <w:color w:val="000000"/>
          <w:sz w:val="28"/>
        </w:rPr>
        <w:t xml:space="preserve">
Рафик Гарифович         федерациясының президентi (келiсiм бойынша) </w:t>
      </w:r>
    </w:p>
    <w:p>
      <w:pPr>
        <w:spacing w:after="0"/>
        <w:ind w:left="0"/>
        <w:jc w:val="both"/>
      </w:pPr>
      <w:r>
        <w:rPr>
          <w:rFonts w:ascii="Times New Roman"/>
          <w:b w:val="false"/>
          <w:i w:val="false"/>
          <w:color w:val="000000"/>
          <w:sz w:val="28"/>
        </w:rPr>
        <w:t xml:space="preserve">3ахарин               - "Балуан Шолақ атындағы спорт және мәдениет </w:t>
      </w:r>
      <w:r>
        <w:br/>
      </w:r>
      <w:r>
        <w:rPr>
          <w:rFonts w:ascii="Times New Roman"/>
          <w:b w:val="false"/>
          <w:i w:val="false"/>
          <w:color w:val="000000"/>
          <w:sz w:val="28"/>
        </w:rPr>
        <w:t xml:space="preserve">
Юрий Кузьмич            сарайы" коммуналдық мемлекеттiк </w:t>
      </w:r>
      <w:r>
        <w:br/>
      </w:r>
      <w:r>
        <w:rPr>
          <w:rFonts w:ascii="Times New Roman"/>
          <w:b w:val="false"/>
          <w:i w:val="false"/>
          <w:color w:val="000000"/>
          <w:sz w:val="28"/>
        </w:rPr>
        <w:t xml:space="preserve">
                        кәсiпорнының директоры (келiсiм бойынша) </w:t>
      </w:r>
    </w:p>
    <w:p>
      <w:pPr>
        <w:spacing w:after="0"/>
        <w:ind w:left="0"/>
        <w:jc w:val="both"/>
      </w:pPr>
      <w:r>
        <w:rPr>
          <w:rFonts w:ascii="Times New Roman"/>
          <w:b w:val="false"/>
          <w:i w:val="false"/>
          <w:color w:val="000000"/>
          <w:sz w:val="28"/>
        </w:rPr>
        <w:t xml:space="preserve">Кан                   - Қазақстан Республикасы Волейбол </w:t>
      </w:r>
      <w:r>
        <w:br/>
      </w:r>
      <w:r>
        <w:rPr>
          <w:rFonts w:ascii="Times New Roman"/>
          <w:b w:val="false"/>
          <w:i w:val="false"/>
          <w:color w:val="000000"/>
          <w:sz w:val="28"/>
        </w:rPr>
        <w:t xml:space="preserve">
Юрий Павлович           федерациясының бас хатшысы (келiсiм бойынша)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