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608" w14:textId="f83d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қызмет туралы" Қазақстан Республикасының Заңы жобасының жаңа редакциясын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19 наурыздағы N 57-ө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қызмет туралы" Қазақстан Республикасының Заңы жобасының жаңа редакциясын әзiрлеу мақсатында: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Бегiмбетов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Жаңатайұлы           сауда министрлiгі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Мирас Габдiлханұлы         сауда министрлігінiң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технологиялық және инновациялық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Салғарайқызы          сауда министрлiгінiң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 ғылым министрлiгi Ғылым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Қажкенұлы            минералдық ресурстар министрлiгi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энергетика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Мағзұмов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Қапызұлы            коммуникация министрлігінiң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Әлiмғазинова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Шұрымбайқызы          министрлігінiң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Әмiреев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Махмұтбайұлы         сауда министрлігінiң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және ғылыми-технологиялық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Пердебаева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Сарыбекқызы         бюджеттік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Ақпараттандыру және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саласындағы шығыстарды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инновациялар саласындағы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бағдарламалар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Скорик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Ивановна              сауда министрлігінiң аппараты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Әкiмшiлiк-құқықтық жұмыс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 басқармасы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кесiмдердi сараптау және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 - "Қазақстан Республикасының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Иманғалиұлы          институты"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Саңқыбаев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Әмiрбек Бөрiұлы  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өкiлдiгінiң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 - "Инжиниринг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 орталығы" акционерлiк қоғамының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 - "Инжиниринг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Махамбетұлы         орталығы" акционерлiк қоғамы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Байгенжина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Құрманқызы            қоғамы стратегиялық жоспарлау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Бейсембаева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Диана Орынбайқызы          қоғамы Заң қызметi департаментiнiң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менеджерi (келiсiм бойынша)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20 мамырға дейiнгі мерзiмде "Инновациялық қызмет туралы" Қазақстан Республикасының Заңы жобасының жаңа редакциясын әзiрлесiн және заңнамада белгіленген тәртiппен Қазақстан Республикасы Үкiметiнiң қарауына енгізсiн.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