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a13d" w14:textId="bf7a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Ұлы Отан соғысындағы Жеңiстiң 60 жылдығын мерекелеу күндерi облыстардың, Астана және Алматы қалаларының соғыс ардагерлерi делегацияларына кейбiр мемлекеттiк органдар мен өзге ұйымдарды бекiтiп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наурыздағы N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Ұлы Отан соғысындағы Жеңiстiң 60 жылдығын мерекелеу күндерiндегi салтанатты iс-шараларға республика өңiрлерiнiң соғыс ардагерлерi делегацияларының қатысуын ұйымдасқан түрде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республика өңiрлерiнiң соғыс ардагерлерi делегацияларына мемлекеттiк органдар мен өзге де ұйымдар (келiсiм бойынша) бекiтiлiп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мен өзге де ұйымдар (келiсiм бойынша) делегацияларды қарсы алулар мен шығарып салуларды, мәдени бағдарламаны, оларға медициналық, көлiктiк қызмет көрсетулердi, тамақтандыруды ұйымдастырсын, сондай-ақ олардың Астана қаласында барлық болу кезеңiнде қонақ үйлерде тұруы үшiн жағдай жасасын.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өңiрлерiнiң соғыс ардагерлерi делегацияларын қаржылай қамтамасыз ету тиiстi мемлекеттiк мекемелерге - бағдарламалардың әкiмшiлерiне оларды ұстауға 2005 жылға арналған республикалық бюджетте көзделген қаражат шегiнде, сондай-ақ осы өкiмнiң 1-тармағына сәйкес республика өңiрлерiнiң соғыс ардагерлерi делегациялары бекiтілiп берiлген өзге де ұйымдардың қаражаты есебiнен жүзеге асырылады деп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Кеңсесiне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52-ө өкiмiне қосымша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Облыстардың, Астана және Алматы қалаларының соғыс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ардагерлерi делегацияларына мемлекеттiк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мен өзге де ұйымдарды бекiтiп беру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13"/>
        <w:gridCol w:w="71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атауы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ардагерлерi делегацияларына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бекiтiлiп берiлген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мен өзге де ұйымдар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халықты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және ғылым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ұлттық 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жабық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(келiсiм 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темiр жолы"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акционерлiк қоғамы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коммуникация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ұлттық 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жабық акционерлiк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(келiсiм 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министрлiгi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монополияларды реттеу агенттiгi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министрлігі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