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9d9" w14:textId="d61b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29 - 31 наурызда Алматы қаласында Транзиттік тасымалдар саласындағы Алматы іс-қимыл бағдарламасын iске асыру шеңберiнде өңiрлiк, қосалқы өңiрлiк ұйымдардың халықаралық кеңесiн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наурыздағы N 48-ө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29 - 31 наурызда Алматы қаласында Транзиттiк тасымалдар саласындағы Алматы iс-қимыл бағдарламасын iске асыру шеңберiнде өңiрлiк, қосалқы өңiрлiк ұйымдардың халықаралық кеңесiн дайындауды және өткiзудi тиiмдi ұйымдастыруды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жылғы 29 - 31 наурызда Алматы қаласында Транзиттiк тасымалдар саласындағы Алматы iс-қимыл бағдарламасын iске асыру шеңберiнде өңiрлiк, қосалқы өңiрлiк ұйымдардың халықаралық кеңесi (бұдан әрi - Кеңес) өткiзілсiн.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Кеңестi дайындау және өткiзу жөнiндегі ұйымдастыру комитетiнiң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Кеңесті дайындау және өткiзу жөнiндегі iс-шаралар жоспары (бұдан әрi - Жоспар) бекiтілсiн.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жергiлiктi атқарушы органдары, өзге де мемлекеттік органдары (келiсiм бойынша) мен мүдделi ұйымдар Жоспарда көзделген iс-шаралардың орындалуын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Республикасының Премьер-Министрi Кеңсесінің Басшысы А.А. Тілеубердинге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48-ө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2005 жылғы 29-31 наурызда Алматы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Транзиттiк тасымалдар саласындағы Алматы іс-қимыл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бағдарламасын iске асыру шеңберінде өңiрлiк,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өңірлiк ұйымдардың халықаралық кеңесін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және өткiзу жөніндегі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комитетінiң құрамы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 коммуникация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 - Қазақстан Республикасының Iшкi iстер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Оразәлiұлы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 - Қазақстан Республикасының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 - Алматы қаласы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Мәшбекұлы      Кедендiк бақылау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Iнкәрбаев             - Қазақстан Республикасы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Дабыр Қамысбайұлы       Басқарушысының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48-ө өкiмімен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бекiтiлген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2005 жылғы 29 - 31 наурызда Алматы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Транзиттік тасымалдар саласындағы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іс-қимыл бағдарламасын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шеңберiнде өңiрлiк, қосалқы өңiрлiк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халықаралық кеңесiн дайындау және өткiзу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793"/>
        <w:gridCol w:w="2113"/>
        <w:gridCol w:w="31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атауы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Жауаптылар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хатшылықты және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Кеңестегі қазақстандық ресми делегацияның құрамын және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станнан қатысатын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өткiзілетiн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 безендiрудi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нөмiрлерiн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брондауды ұйымдастыру,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Кеңеске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қажеттi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әкiмдігі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Кеңестi өткiзу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қажеттi жабдықты, БҰҰ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әкелу және әкету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кезiнде жедел 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ресiмдеудi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Кеден-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Кеңеске қатысушыларға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көлiктiк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тудi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 Хатшылығымен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бiрлесіп Кеңестiң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әзiрлеу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әуежайында күтiп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шығарып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әкiмдiгi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Келген қатысушылардың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әуежайында 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кедендiк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бақылаудан оңай өтуi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жеке ("жасыл")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дәлiздердi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Кеден-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сiздiк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тiнiң 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Қонақтарға және Кеңеске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қатысушыларға визалық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көрсетудi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бейдждер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icтep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Залдарды дайындауды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безендiрудi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(дизайн), Кеңеске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сөздерін ілесiп аудару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көрнекi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жағдайды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- залдарды жалға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кофе-брейктер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- 3 тiлдeгі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(ағылшын, француз, орыс) ілеспе аударма жабдығы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Кеңеске қатысушылар-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тамақтануын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(жеке тізiм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29-31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тутұғырларды (БҰҰ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туы, Қазақстан туы),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өткiзілетiн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залдардағы үстелдерде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тулар мен куверткалар-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дайындау және орнату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ясы"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Кеңес өткiзiлетiн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залдарда тиiстi 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типпен 3 тілде баннер-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дайындау және орнату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кәсiпорны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Хатшылықтың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жағдай жасау,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Кеңестiң жұмысын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хатшылық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офистiк үй-жайларды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алу (қонақ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номер)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Кеңестi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ашық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қызметтерiмен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(интернет, 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ашық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Қонақтарға және Кеңеске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қатысушыларға 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көрсетудi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әкiмдiгi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Күзетілетін тұлғалар-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Кеңестің 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делегациялары мүше-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лерінiң қауiпсiздігін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қауiпсі-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здiк комитетi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концерттiк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бағдарламасымен ресми қабылдаулар ұйымдастыру: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29 наурыз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министрiнiң атынан;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30 наурыз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Үкiметiнің атынан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спорт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мәдени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ұйымдастыру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тiнiң Хатшылығына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орындалуына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 көрсете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қабылдаулар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кезiнде Кеңеске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(29, 30 наурыз)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маның сценарийiн ұсыну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әкiмдiгi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ұйымдастыру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Хатшылығына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орындалуына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 көрсете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31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маңайы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экскурсиялық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 ұсыну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әкiмдiгi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Кенеске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суретке түсiрудi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29-31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министрлігі </w:t>
            </w:r>
          </w:p>
        </w:tc>
      </w:tr>
      <w:tr>
        <w:trPr>
          <w:trHeight w:val="4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Кеңесті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барысында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делегациясының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желілiк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теңiз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порты"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теңiз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порты"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кәсiпорны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Кәдесый заттарын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"Қазпочта"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(келiсім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Кеңеске 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 тобын кеңсе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ниясы"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Кеңестi дайындау, өткiзу барысын және оның қорытындыларын бұқаралық ақпарат құралдарында көрсетудi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"Қазаэронави-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гация"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кәсiпорны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Кеңестiң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баспасөз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баяндамасының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трлiктермен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 бiрлесiп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Кеңестiң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есеп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сәуiр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