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7510" w14:textId="c8d7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актiлерiне салық салу мәселелерi бойынша өзгерiстер мен толықтырулар енгiзу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5 наурыздағы N 43-ө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берілiп отырған "Қазақстан Республикасының кейбiр заңнамалық актiлерiне салық салу мәселелерi бойынша өзгерiстер мен толықтырулар енгiзу туралы" Қазақстан Республикасының 2004 жылғы 13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қабылдануы қажет нормативтiк құқықтық кесiмдердiң тiзбесi (бұдан әрi - Тiзбе)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өзге де мемлекеттік органдары (келiсiм бойынша) Тiзбеге сәйкес нормативтiк құқықтық кесiмдердi әзiрлеу жөнiнде қажеттi шаралар қабылдасын.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43-ө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бекiтiлген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"Қазақстан Республикасының 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актілеріне салық салу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өзгерістер мен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Қазақстан Республикасының Заңын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мақсатында қабылдануы қажет нормативтiк құқықтық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кесiмдердiң </w:t>
      </w:r>
      <w:r>
        <w:rPr>
          <w:rFonts w:ascii="Times New Roman"/>
          <w:b/>
          <w:i w:val="false"/>
          <w:color w:val="000000"/>
          <w:sz w:val="28"/>
        </w:rPr>
        <w:t xml:space="preserve">  тiзбесi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4873"/>
        <w:gridCol w:w="2013"/>
        <w:gridCol w:w="2473"/>
        <w:gridCol w:w="1673"/>
      </w:tblGrid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кесiмдердiң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"Салық салынатын кiрiстi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анықтау кезiнде шеге-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рiмге жататын өкiлдiк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тыс жерлерде iсса-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парда болған уақыты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төленетiн тәулiкақы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24 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сандағы N 1677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 енгiзу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ЭБЖМ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сәуір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Мұнай-химия өнеркәсiбін-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қызметті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жекелеген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ұйымдарға салық салудың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мәселелерi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сәуір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"Инвестициялар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Заңын iске асырудың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кейбiр мәселелерi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Үкiметiнiң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436 қаулысына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мен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ККM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жеңiлдігі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шетелдiк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 тiзбесiн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CIM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Әдiлетминi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ЭСЖҚА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бойынша)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cәуip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Меншiкті өндiрiстің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қосылған құны жоғары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тiзбесiн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АШМ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кеден заңнамасына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айқындалған,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"Еркiн қойма" кеден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режимi 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 өндiрілген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кедендiк аумағының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бөлiгiне сатыла-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тын, сату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айналымдары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салығынан босатыла-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тауарлардың тiзбесiн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AШM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импортталатын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қосылған құн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салығынан босату ереже-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қаңтардағы N 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"Қосылған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 салығы "Салық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бюджетке төленетiн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мiндеттi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 туралы"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кодексінде (Салық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кодексi) белгіленген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тәртiппен есепке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әдiсiмен төленетін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импортталған жабдықтар-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техникасының,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көлiгi жылжымалы жүк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құрамының,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өндiрiстiк мұқтаж-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үшiн әкелінетін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бөлшектердiң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тiзбесiн 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жылғы 19 наурызда-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N 269 және "Қаржы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лизингі 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қаржы лизингіне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мақсатында лизинг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 әкелген, импорты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қосылған құн салығынан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босатылатын негiзгi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тiзбесiн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туралы"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28 сәуiрдегi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қаулыларына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ККM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ИСМ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5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Сатылатын шикi мұнай-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газ конденсатының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рыноктық бағасын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ережесiн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ЭMPM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табу бону-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мөлшерін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қолданылатын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көздерiнiң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тiзбесiн бекiту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Пайдалы қазбаларды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барлаумен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өндiрумен 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емес жер асты құрылыста-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салу және (немесе)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кезiндегі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роялти ставкаларын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ЭБЖМ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мүлiк кепiлiн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тiркегенi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алым ставкаларын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Әдiлетминi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"Акцизделетiн тауарлар-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жекелеген 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акциздiк маркалармен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таңбалаудың тәртiбiн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тамыздағы N 1251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Қаржыминi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өндiрiлетiн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кеден аумағына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әкелiнетiн,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сатылатын акцизде-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летiн тауарларға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 ойын бизнесіне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акциз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ставкалары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Үкiметiнiң 2000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қаңтардағы N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Қаржыминi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 бойынша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жеке коды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(немесе) салық төлеушi-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тiркеу нөмiрi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(немесе) жинақтаушы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қорларымен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шарты жоқ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қызметкерлердiң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(Қазақстан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шегiнен 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жерлерге тұрғылықты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тұруға көшiп кеткен,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заңнамасында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белгiленген тәртіппен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хабарсыз кеткен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қайтыс болған деп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танылған) кiрiстерiнен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ұсталған мiндеттi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зейнетақы жарналарын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ережесiн бекiту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"Міндеттi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жарналарын есептеудiң,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ұстап қалудың (қоса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есептеудің)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жинақтаушы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қорларына аударудың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 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Үкiметінің 1999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наурыздағы N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Қаржымині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  <w:tr>
        <w:trPr>
          <w:trHeight w:val="4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"Әлеуметтiк аударымдар-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есептеу ережесiн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бекiту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Үкiметінiң 2004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маусымдағы N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Қаржыминi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(шақыру)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Еңбекминi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сәуiр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