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8967" w14:textId="acb8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әдiлет органдары мәселелерi бойынша өзгерiстер мен толықтырулар енгiзу туралы" Қазақстан Республикасының 2004 жылғы 29 желтоқсандағы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25 ақпандағы N 36-ө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әдiлет органдары мәселелерi бойынша өзгерiстер мен толықтырулар енгiзу туралы" Қазақстан Республикасының 2004 жылғы 29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әрi - Заң) iске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қабылдануы Заңға негізделген нормативтiк құқықтық кесiмдердiң тiзбесi (бұдан әрi - тiзбе)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Әдiлет министрлiгi екi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мүдделi мемлекеттiк органдармен бiрлесiп, тiзбеге сәйкес нормативтiк құқықтық кесiмдердiң жобаларын әзiрлесiн және белгiленген тәртiппен Қазақстан Республикасының Үкiметiне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тиiстi ведомстволық нормативтік құқықтық кесiмдердi қабылдасын және Қазақстан Республикасының Үкiметiн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36-ө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Қабылдануы "Қазақстан Республикасының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актілерiне әдiлет органдары мәселелерi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мен толықтырулар енгiзу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2004 жылғы 29 желтоқсандағы Заңына негізделген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құқықтық кесiмдердiң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493"/>
        <w:gridCol w:w="2613"/>
        <w:gridCol w:w="29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кесiмнiң атауы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 нысаны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 атқару жүйесiнiң туы мен нышанының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сипаттамаларын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органдарының(мекемелерiнiң) қатардағы және басшы құрамдағы адамдары антының мәтiнін 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шешiмдеріне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Министрлер Кабинетiнiң 1993 жылғы 12 қаңтардағы N 31 қаулысының күшi жойылды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 тану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IIМ, Еңбекминi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(республикалық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астана) қоғамдық қадағалау комиссияларын құру ережесiн 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әкiмдерi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 жазаны және өзге де қылмыстық-құқықтық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ықпал ету 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атқаратын мекемелердің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қызметiне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жазасын өтеген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адамдарға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де көмектi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консультативтiк-кеңесшiлiк орган туралы үлгі ереженi 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әкiмде-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рi, Еңбекминi,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жүйесi органдарының (мекеме-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лерiнiң) қызметкерлерiне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өтемақы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Еңбекминi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(мекемеле-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рiнiң) қатардағы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 құрамдағы адамдарының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өткеруi туралы ереженi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мекемелерiнiң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керлерiне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жүктеме нормативтерiн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Еңбекминi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(мекемеле-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рiнiң) қызметкерлерiне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олармен бiрге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отбасы мүшелерiне, сондай-ақ қылмыстық-атқару жүйесi органдарының (мекемелерiнiң) зейнеткер-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лерiне iшкi iстер органдарының тиiстi мемлекеттiк денсаулық сақтау мекемелерiнде медициналық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IIМ, ДСМ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мен мекемелерiн материалдық-техникалық қамтамасыз ету ережесi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Қылмыстық-атқару 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 (мекемелерiне) алғаш рет қызметке келген адамдардың сынақ мерзiмi-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және тағлымдамадан өту ережесiн бекiту туралы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Ескерту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Әдiлетминi -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Еңбекминi -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ІІM - 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Экономика және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 - Денсаулық сақтау министрлiгi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