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41d1" w14:textId="f274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шекара маңы өңiрлерiнде индустриялық аймақтар құрудың заңнамалық және нормативтiк-техникалық базасын әзiрлеу жөнiндегі ұсыныстарды пысықтауға арналған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ақпандағы N 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шекара маңы өңiрлерiнде индустриялық аймақтар құрудың заңнамалық және нормативтiк-техникалық базасын әзiрлеу жөнiндегi ұсыныстарды пысықтау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Өскенбаев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Айтбайұлы       сауда министрлiгi Сауда және туристік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қызметтi реттеу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Қалмаханұлы      сауда министрлiгi Сауда және туристік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қызметтi реттеу комитетiнiң iшкi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 - Атырау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  - Алматы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Сағынтайұлы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 - Солтүстік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                  - Павлодар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Қуанышбекұлы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Качало                 - Батыс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Павлович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Әбдiбеков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Қанапияұлы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Әмiрәлин               - Оңтүстік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Жәкенұлы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Paу      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  - Шығыс Қазақстан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Мүталапханұлы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 Мырзабай       - Жамбыл облысы әкiмдігінiң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өнеркәсіп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Василинюк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 минералдық ресурстар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қызметi, мемлекеттiк құпияларды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жұмылдыру жұмысы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Бақышев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Қангерейұлы        министрлiгiнiң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Есмағамбетов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Байарыстанұлы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қарсы күрес агенттігінің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Экономикалық және қаржылық қылмыстарды ашу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Есiмкұлов        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Тұрланғазыұлы      Мемлекеттік қарыз алу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қаржылық қатынастар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Данғұлов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Қазыкейұлы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Стратегиялық жоспарлау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саясат департаментi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Түгелбай Бекбергенұлы    сауда министрлiгiнiң Сауда және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 реттеу комитетi туристік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реттеу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Шихабадин                коммуникация министрлiгi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Қабдрахманұлы            көлiгi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Тiлеубекова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 министрлiгiнiң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эпидемиологиялық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Макеев  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Әзизбек Жоламанұлы       Салық комитетiнiң талдау және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Шайымова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Амантайқызы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қарсы күрес агенттігiнiң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құқықтық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ынтымақтастық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Боранғазиев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Өтежан Камалұлы          комитетi Шекара қызметiнiң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 бас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Әлiбаев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Әрiпбайұлы         министрлiгiнің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гуманитарлық ынтымақтастық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өңiрлiк жобалар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Умбетәлиева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Шекербекқызы        сауда министрлiгiнiң Инвестиция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құқықтық қамтамасыз ету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Қадырбайұлы       коммуникация министрлiгiнiң Қатынас жолдар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 темiр жол көлiгiндегi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саясат бөлімінiң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Әмiржанұлы      басқару агенттігi мемлекеттік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инспекциясы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Құзғанова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Диасқызы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экономикалық және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қатынастар департаментi Тәуелсiз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Мемлекеттер Достастығы елдерiмен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ынтымақтастық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Масхутов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Масхутұлы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еңбек туралы заңнаманың сақталуын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мемлекеттік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Таңыраев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Дүсіпұлы        министрлiгiнiң Ветеринария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шекарадағы және көлiктегi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ветеринариялық қадағалау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Ботаев 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Құдайбердi Мырзаханұлы   министрлiгiнiң Өсiмдiктердi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олардың карантинi департаментi өсiмдiктер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карантинi мемлекеттік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Қожабергенова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Бағира Жоданқызы         Кедендiк бақылау комитетiнiң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кiрiстер басқармасы кедендiк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Нұғыманова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Қойшыбекқызы       қорғау министрлiгінiң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ынтымақтастық және экологиялық нормативтер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халықаралық келiсiмдердi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асыру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Жабағиев 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Әлиасқарұлы        комитетi Шекара қызметiнiң "Шығыс"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 - Қазақстан кәсiпкерлерi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Серiкбайқызы       атқарушы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Кононова               - Қазақстан Республикасы Сауда-өнеркәсiп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Ильинична        палаталары одағының вице-президентi,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Ақмола сауда-өнеркәсiп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 - Қазақстанның тауар өндiрушілер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Мұқанұлы         экспорттаушылар одағының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Қанатов                - "KZ Консалт"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Сарқытұлы          серiктестігiнiң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Жиенбаев               - "Азық-түлiк келiсiм-шарт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Ринатұлы       акционерлiк қоғамы сыртқы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Күзетбаева             - "Қазақстанның Халық банкi"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Келiмбекқызы        қоғамының өкiлi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шiлдеге дейiнгi мерзiмде Қазақстан Республикасының шекара маңы өңiрлерiнде индустриялық аймақтар құрудың заңнамалық және нормативтiк-техникалық базасын әзiрлеу жөнiндегi ұсыныстарды пысықтасын және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