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66ad" w14:textId="1746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табиғи монополиялар субъектiлерiнiң қызметi мәселелерi бойынша өзгерiстер мен толықтырулар енгізу туралы" Қазақстан Республикасының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2005 жылғы 22 ақпандағы N 32-ө Өкімі</w:t>
      </w:r>
    </w:p>
    <w:p>
      <w:pPr>
        <w:spacing w:after="0"/>
        <w:ind w:left="0"/>
        <w:jc w:val="both"/>
      </w:pPr>
      <w:bookmarkStart w:name="z1" w:id="0"/>
      <w:r>
        <w:rPr>
          <w:rFonts w:ascii="Times New Roman"/>
          <w:b w:val="false"/>
          <w:i w:val="false"/>
          <w:color w:val="000000"/>
          <w:sz w:val="28"/>
        </w:rPr>
        <w:t>
      1. Қоса берiлiп отырған "Қазақстан Республикасының кейбiр заң актiлерiне табиғи монополиялар субъектiлерiнiң қызметi мәселелерi бойынша өзгерiстер мен толықтырулар енгiзу туралы" Қазақстан Республикасының 2004 жылғы 9 желтоқсандағы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қабылдануы қажет нормативтiк құқықтық кесiмдердiң тiзбесi (бұдан әрi - тiзбе)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орталық атқарушы органдары мен өзге де мемлекеттік органдары (келiсiм бойынша) тiзбеге сәйкес нормативтiк құқықтық кесiмдердi белгiленген тәртiппен әзiрлеу және бекiту жөнiнде қажеттi шаралар қабылдасын және қабылданған шаралар туралы Қазақстан Республикасының Үкiметiн хабардар етсін. </w:t>
      </w:r>
    </w:p>
    <w:bookmarkEnd w:id="1"/>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22 ақпандағы  </w:t>
      </w:r>
      <w:r>
        <w:br/>
      </w:r>
      <w:r>
        <w:rPr>
          <w:rFonts w:ascii="Times New Roman"/>
          <w:b w:val="false"/>
          <w:i w:val="false"/>
          <w:color w:val="000000"/>
          <w:sz w:val="28"/>
        </w:rPr>
        <w:t xml:space="preserve">
N 32-ө өкiмiмен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"Қазақстан Республикасының кейбiр заң актiлерiне </w:t>
      </w:r>
      <w:r>
        <w:br/>
      </w:r>
      <w:r>
        <w:rPr>
          <w:rFonts w:ascii="Times New Roman"/>
          <w:b w:val="false"/>
          <w:i w:val="false"/>
          <w:color w:val="000000"/>
          <w:sz w:val="28"/>
        </w:rPr>
        <w:t>
</w:t>
      </w:r>
      <w:r>
        <w:rPr>
          <w:rFonts w:ascii="Times New Roman"/>
          <w:b/>
          <w:i w:val="false"/>
          <w:color w:val="000000"/>
          <w:sz w:val="28"/>
        </w:rPr>
        <w:t xml:space="preserve">табиғи монополиялар субъектiлерiнiң қызметi мәселелерi </w:t>
      </w:r>
      <w:r>
        <w:br/>
      </w:r>
      <w:r>
        <w:rPr>
          <w:rFonts w:ascii="Times New Roman"/>
          <w:b w:val="false"/>
          <w:i w:val="false"/>
          <w:color w:val="000000"/>
          <w:sz w:val="28"/>
        </w:rPr>
        <w:t>
</w:t>
      </w:r>
      <w:r>
        <w:rPr>
          <w:rFonts w:ascii="Times New Roman"/>
          <w:b/>
          <w:i w:val="false"/>
          <w:color w:val="000000"/>
          <w:sz w:val="28"/>
        </w:rPr>
        <w:t xml:space="preserve">  бойынша өзгерiстер мен толықтырулар енгiзу туралы"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2004 жылғы 9 желтоқсандағы </w:t>
      </w:r>
      <w:r>
        <w:br/>
      </w:r>
      <w:r>
        <w:rPr>
          <w:rFonts w:ascii="Times New Roman"/>
          <w:b w:val="false"/>
          <w:i w:val="false"/>
          <w:color w:val="000000"/>
          <w:sz w:val="28"/>
        </w:rPr>
        <w:t>
</w:t>
      </w:r>
      <w:r>
        <w:rPr>
          <w:rFonts w:ascii="Times New Roman"/>
          <w:b/>
          <w:i w:val="false"/>
          <w:color w:val="000000"/>
          <w:sz w:val="28"/>
        </w:rPr>
        <w:t xml:space="preserve">     Заңын iске асыру мақсатында қабылдануы қажет </w:t>
      </w:r>
      <w:r>
        <w:br/>
      </w:r>
      <w:r>
        <w:rPr>
          <w:rFonts w:ascii="Times New Roman"/>
          <w:b w:val="false"/>
          <w:i w:val="false"/>
          <w:color w:val="000000"/>
          <w:sz w:val="28"/>
        </w:rPr>
        <w:t>
</w:t>
      </w:r>
      <w:r>
        <w:rPr>
          <w:rFonts w:ascii="Times New Roman"/>
          <w:b/>
          <w:i w:val="false"/>
          <w:color w:val="000000"/>
          <w:sz w:val="28"/>
        </w:rPr>
        <w:t xml:space="preserve">       нормативтiк құқықтық кесiмдердiң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93"/>
        <w:gridCol w:w="2153"/>
        <w:gridCol w:w="1833"/>
        <w:gridCol w:w="149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Нормативтiк құқықтық </w:t>
            </w:r>
            <w:r>
              <w:br/>
            </w:r>
            <w:r>
              <w:rPr>
                <w:rFonts w:ascii="Times New Roman"/>
                <w:b w:val="false"/>
                <w:i w:val="false"/>
                <w:color w:val="000000"/>
                <w:sz w:val="20"/>
              </w:rPr>
              <w:t xml:space="preserve">
    кесiмнiң атауы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w:t>
            </w:r>
            <w:r>
              <w:br/>
            </w:r>
            <w:r>
              <w:rPr>
                <w:rFonts w:ascii="Times New Roman"/>
                <w:b w:val="false"/>
                <w:i w:val="false"/>
                <w:color w:val="000000"/>
                <w:sz w:val="20"/>
              </w:rPr>
              <w:t xml:space="preserve">
 нысаны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мерзiмi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w:t>
            </w:r>
            <w:r>
              <w:br/>
            </w:r>
            <w:r>
              <w:rPr>
                <w:rFonts w:ascii="Times New Roman"/>
                <w:b w:val="false"/>
                <w:i w:val="false"/>
                <w:color w:val="000000"/>
                <w:sz w:val="20"/>
              </w:rPr>
              <w:t xml:space="preserve">
субъектiлерiнiң қызметiн </w:t>
            </w:r>
            <w:r>
              <w:br/>
            </w:r>
            <w:r>
              <w:rPr>
                <w:rFonts w:ascii="Times New Roman"/>
                <w:b w:val="false"/>
                <w:i w:val="false"/>
                <w:color w:val="000000"/>
                <w:sz w:val="20"/>
              </w:rPr>
              <w:t xml:space="preserve">
оңайлатылған мемлекеттік </w:t>
            </w:r>
            <w:r>
              <w:br/>
            </w:r>
            <w:r>
              <w:rPr>
                <w:rFonts w:ascii="Times New Roman"/>
                <w:b w:val="false"/>
                <w:i w:val="false"/>
                <w:color w:val="000000"/>
                <w:sz w:val="20"/>
              </w:rPr>
              <w:t xml:space="preserve">
реттеу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қаулысы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шiлде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 </w:t>
            </w:r>
            <w:r>
              <w:br/>
            </w:r>
            <w:r>
              <w:rPr>
                <w:rFonts w:ascii="Times New Roman"/>
                <w:b w:val="false"/>
                <w:i w:val="false"/>
                <w:color w:val="000000"/>
                <w:sz w:val="20"/>
              </w:rPr>
              <w:t xml:space="preserve">
ЭМРМ </w:t>
            </w:r>
            <w:r>
              <w:br/>
            </w:r>
            <w:r>
              <w:rPr>
                <w:rFonts w:ascii="Times New Roman"/>
                <w:b w:val="false"/>
                <w:i w:val="false"/>
                <w:color w:val="000000"/>
                <w:sz w:val="20"/>
              </w:rPr>
              <w:t xml:space="preserve">
ККМ </w:t>
            </w:r>
            <w:r>
              <w:br/>
            </w:r>
            <w:r>
              <w:rPr>
                <w:rFonts w:ascii="Times New Roman"/>
                <w:b w:val="false"/>
                <w:i w:val="false"/>
                <w:color w:val="000000"/>
                <w:sz w:val="20"/>
              </w:rPr>
              <w:t xml:space="preserve">
АШМ </w:t>
            </w:r>
            <w:r>
              <w:br/>
            </w:r>
            <w:r>
              <w:rPr>
                <w:rFonts w:ascii="Times New Roman"/>
                <w:b w:val="false"/>
                <w:i w:val="false"/>
                <w:color w:val="000000"/>
                <w:sz w:val="20"/>
              </w:rPr>
              <w:t xml:space="preserve">
АБА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Ұсынылатын реттелетiн </w:t>
            </w:r>
            <w:r>
              <w:br/>
            </w:r>
            <w:r>
              <w:rPr>
                <w:rFonts w:ascii="Times New Roman"/>
                <w:b w:val="false"/>
                <w:i w:val="false"/>
                <w:color w:val="000000"/>
                <w:sz w:val="20"/>
              </w:rPr>
              <w:t xml:space="preserve">
қызметтерге (тауарларға, </w:t>
            </w:r>
            <w:r>
              <w:br/>
            </w:r>
            <w:r>
              <w:rPr>
                <w:rFonts w:ascii="Times New Roman"/>
                <w:b w:val="false"/>
                <w:i w:val="false"/>
                <w:color w:val="000000"/>
                <w:sz w:val="20"/>
              </w:rPr>
              <w:t xml:space="preserve">
жұмыстарға) тарифтердi </w:t>
            </w:r>
            <w:r>
              <w:br/>
            </w:r>
            <w:r>
              <w:rPr>
                <w:rFonts w:ascii="Times New Roman"/>
                <w:b w:val="false"/>
                <w:i w:val="false"/>
                <w:color w:val="000000"/>
                <w:sz w:val="20"/>
              </w:rPr>
              <w:t xml:space="preserve">
(бағаларды, алым ставка- </w:t>
            </w:r>
            <w:r>
              <w:br/>
            </w:r>
            <w:r>
              <w:rPr>
                <w:rFonts w:ascii="Times New Roman"/>
                <w:b w:val="false"/>
                <w:i w:val="false"/>
                <w:color w:val="000000"/>
                <w:sz w:val="20"/>
              </w:rPr>
              <w:t xml:space="preserve">
ларын) немесе олардың </w:t>
            </w:r>
            <w:r>
              <w:br/>
            </w:r>
            <w:r>
              <w:rPr>
                <w:rFonts w:ascii="Times New Roman"/>
                <w:b w:val="false"/>
                <w:i w:val="false"/>
                <w:color w:val="000000"/>
                <w:sz w:val="20"/>
              </w:rPr>
              <w:t xml:space="preserve">
шектi деңгейлерiн көтеру </w:t>
            </w:r>
            <w:r>
              <w:br/>
            </w:r>
            <w:r>
              <w:rPr>
                <w:rFonts w:ascii="Times New Roman"/>
                <w:b w:val="false"/>
                <w:i w:val="false"/>
                <w:color w:val="000000"/>
                <w:sz w:val="20"/>
              </w:rPr>
              <w:t xml:space="preserve">
немесе төмендету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минi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және (немесе) </w:t>
            </w:r>
            <w:r>
              <w:br/>
            </w:r>
            <w:r>
              <w:rPr>
                <w:rFonts w:ascii="Times New Roman"/>
                <w:b w:val="false"/>
                <w:i w:val="false"/>
                <w:color w:val="000000"/>
                <w:sz w:val="20"/>
              </w:rPr>
              <w:t xml:space="preserve">
мұнай өнiмдерiн </w:t>
            </w:r>
            <w:r>
              <w:br/>
            </w:r>
            <w:r>
              <w:rPr>
                <w:rFonts w:ascii="Times New Roman"/>
                <w:b w:val="false"/>
                <w:i w:val="false"/>
                <w:color w:val="000000"/>
                <w:sz w:val="20"/>
              </w:rPr>
              <w:t xml:space="preserve">
магистральдық құбыр </w:t>
            </w:r>
            <w:r>
              <w:br/>
            </w:r>
            <w:r>
              <w:rPr>
                <w:rFonts w:ascii="Times New Roman"/>
                <w:b w:val="false"/>
                <w:i w:val="false"/>
                <w:color w:val="000000"/>
                <w:sz w:val="20"/>
              </w:rPr>
              <w:t xml:space="preserve">
жолдары арқылы тасымалдау </w:t>
            </w:r>
            <w:r>
              <w:br/>
            </w:r>
            <w:r>
              <w:rPr>
                <w:rFonts w:ascii="Times New Roman"/>
                <w:b w:val="false"/>
                <w:i w:val="false"/>
                <w:color w:val="000000"/>
                <w:sz w:val="20"/>
              </w:rPr>
              <w:t xml:space="preserve">
саласында реттелетiн </w:t>
            </w:r>
            <w:r>
              <w:br/>
            </w:r>
            <w:r>
              <w:rPr>
                <w:rFonts w:ascii="Times New Roman"/>
                <w:b w:val="false"/>
                <w:i w:val="false"/>
                <w:color w:val="000000"/>
                <w:sz w:val="20"/>
              </w:rPr>
              <w:t xml:space="preserve">
қызметтерге (тауарларға, </w:t>
            </w:r>
            <w:r>
              <w:br/>
            </w:r>
            <w:r>
              <w:rPr>
                <w:rFonts w:ascii="Times New Roman"/>
                <w:b w:val="false"/>
                <w:i w:val="false"/>
                <w:color w:val="000000"/>
                <w:sz w:val="20"/>
              </w:rPr>
              <w:t xml:space="preserve">
жұмыстарға) қол жеткiзу- </w:t>
            </w:r>
            <w:r>
              <w:br/>
            </w:r>
            <w:r>
              <w:rPr>
                <w:rFonts w:ascii="Times New Roman"/>
                <w:b w:val="false"/>
                <w:i w:val="false"/>
                <w:color w:val="000000"/>
                <w:sz w:val="20"/>
              </w:rPr>
              <w:t xml:space="preserve">
дiң тең жағдайларын ұсыну </w:t>
            </w:r>
            <w:r>
              <w:br/>
            </w:r>
            <w:r>
              <w:rPr>
                <w:rFonts w:ascii="Times New Roman"/>
                <w:b w:val="false"/>
                <w:i w:val="false"/>
                <w:color w:val="000000"/>
                <w:sz w:val="20"/>
              </w:rPr>
              <w:t xml:space="preserve">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ЭМРМ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немесе газ конден- </w:t>
            </w:r>
            <w:r>
              <w:br/>
            </w:r>
            <w:r>
              <w:rPr>
                <w:rFonts w:ascii="Times New Roman"/>
                <w:b w:val="false"/>
                <w:i w:val="false"/>
                <w:color w:val="000000"/>
                <w:sz w:val="20"/>
              </w:rPr>
              <w:t xml:space="preserve">
сатын сақтау, магистраль- </w:t>
            </w:r>
            <w:r>
              <w:br/>
            </w:r>
            <w:r>
              <w:rPr>
                <w:rFonts w:ascii="Times New Roman"/>
                <w:b w:val="false"/>
                <w:i w:val="false"/>
                <w:color w:val="000000"/>
                <w:sz w:val="20"/>
              </w:rPr>
              <w:t xml:space="preserve">
дық және (немесе) </w:t>
            </w:r>
            <w:r>
              <w:br/>
            </w:r>
            <w:r>
              <w:rPr>
                <w:rFonts w:ascii="Times New Roman"/>
                <w:b w:val="false"/>
                <w:i w:val="false"/>
                <w:color w:val="000000"/>
                <w:sz w:val="20"/>
              </w:rPr>
              <w:t xml:space="preserve">
таратушы құбыр жолдары </w:t>
            </w:r>
            <w:r>
              <w:br/>
            </w:r>
            <w:r>
              <w:rPr>
                <w:rFonts w:ascii="Times New Roman"/>
                <w:b w:val="false"/>
                <w:i w:val="false"/>
                <w:color w:val="000000"/>
                <w:sz w:val="20"/>
              </w:rPr>
              <w:t xml:space="preserve">
арқылы тасымалдау, газ </w:t>
            </w:r>
            <w:r>
              <w:br/>
            </w:r>
            <w:r>
              <w:rPr>
                <w:rFonts w:ascii="Times New Roman"/>
                <w:b w:val="false"/>
                <w:i w:val="false"/>
                <w:color w:val="000000"/>
                <w:sz w:val="20"/>
              </w:rPr>
              <w:t xml:space="preserve">
тарату қондырғыларын </w:t>
            </w:r>
            <w:r>
              <w:br/>
            </w:r>
            <w:r>
              <w:rPr>
                <w:rFonts w:ascii="Times New Roman"/>
                <w:b w:val="false"/>
                <w:i w:val="false"/>
                <w:color w:val="000000"/>
                <w:sz w:val="20"/>
              </w:rPr>
              <w:t xml:space="preserve">
және олармен байланысты </w:t>
            </w:r>
            <w:r>
              <w:br/>
            </w:r>
            <w:r>
              <w:rPr>
                <w:rFonts w:ascii="Times New Roman"/>
                <w:b w:val="false"/>
                <w:i w:val="false"/>
                <w:color w:val="000000"/>
                <w:sz w:val="20"/>
              </w:rPr>
              <w:t xml:space="preserve">
газ таратушы газ құбырла- </w:t>
            </w:r>
            <w:r>
              <w:br/>
            </w:r>
            <w:r>
              <w:rPr>
                <w:rFonts w:ascii="Times New Roman"/>
                <w:b w:val="false"/>
                <w:i w:val="false"/>
                <w:color w:val="000000"/>
                <w:sz w:val="20"/>
              </w:rPr>
              <w:t xml:space="preserve">
рын пайдалану саласындағы </w:t>
            </w:r>
            <w:r>
              <w:br/>
            </w:r>
            <w:r>
              <w:rPr>
                <w:rFonts w:ascii="Times New Roman"/>
                <w:b w:val="false"/>
                <w:i w:val="false"/>
                <w:color w:val="000000"/>
                <w:sz w:val="20"/>
              </w:rPr>
              <w:t xml:space="preserve">
реттелетiн қызметтерге </w:t>
            </w:r>
            <w:r>
              <w:br/>
            </w:r>
            <w:r>
              <w:rPr>
                <w:rFonts w:ascii="Times New Roman"/>
                <w:b w:val="false"/>
                <w:i w:val="false"/>
                <w:color w:val="000000"/>
                <w:sz w:val="20"/>
              </w:rPr>
              <w:t xml:space="preserve">
(тауарларға, жұмыстарға) </w:t>
            </w:r>
            <w:r>
              <w:br/>
            </w:r>
            <w:r>
              <w:rPr>
                <w:rFonts w:ascii="Times New Roman"/>
                <w:b w:val="false"/>
                <w:i w:val="false"/>
                <w:color w:val="000000"/>
                <w:sz w:val="20"/>
              </w:rPr>
              <w:t xml:space="preserve">
қол жеткiзудiң тең </w:t>
            </w:r>
            <w:r>
              <w:br/>
            </w:r>
            <w:r>
              <w:rPr>
                <w:rFonts w:ascii="Times New Roman"/>
                <w:b w:val="false"/>
                <w:i w:val="false"/>
                <w:color w:val="000000"/>
                <w:sz w:val="20"/>
              </w:rPr>
              <w:t xml:space="preserve">
жағдайларын ұсыну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ЭМРМ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беру </w:t>
            </w:r>
            <w:r>
              <w:br/>
            </w:r>
            <w:r>
              <w:rPr>
                <w:rFonts w:ascii="Times New Roman"/>
                <w:b w:val="false"/>
                <w:i w:val="false"/>
                <w:color w:val="000000"/>
                <w:sz w:val="20"/>
              </w:rPr>
              <w:t xml:space="preserve">
және (немесе) тарату </w:t>
            </w:r>
            <w:r>
              <w:br/>
            </w:r>
            <w:r>
              <w:rPr>
                <w:rFonts w:ascii="Times New Roman"/>
                <w:b w:val="false"/>
                <w:i w:val="false"/>
                <w:color w:val="000000"/>
                <w:sz w:val="20"/>
              </w:rPr>
              <w:t xml:space="preserve">
саласындағы реттелетiн </w:t>
            </w:r>
            <w:r>
              <w:br/>
            </w:r>
            <w:r>
              <w:rPr>
                <w:rFonts w:ascii="Times New Roman"/>
                <w:b w:val="false"/>
                <w:i w:val="false"/>
                <w:color w:val="000000"/>
                <w:sz w:val="20"/>
              </w:rPr>
              <w:t xml:space="preserve">
қызметтерге (тауарларға, </w:t>
            </w:r>
            <w:r>
              <w:br/>
            </w:r>
            <w:r>
              <w:rPr>
                <w:rFonts w:ascii="Times New Roman"/>
                <w:b w:val="false"/>
                <w:i w:val="false"/>
                <w:color w:val="000000"/>
                <w:sz w:val="20"/>
              </w:rPr>
              <w:t xml:space="preserve">
жұмыстарға) қол жеткiзу- </w:t>
            </w:r>
            <w:r>
              <w:br/>
            </w:r>
            <w:r>
              <w:rPr>
                <w:rFonts w:ascii="Times New Roman"/>
                <w:b w:val="false"/>
                <w:i w:val="false"/>
                <w:color w:val="000000"/>
                <w:sz w:val="20"/>
              </w:rPr>
              <w:t xml:space="preserve">
дiң тең жағдайларын </w:t>
            </w:r>
            <w:r>
              <w:br/>
            </w:r>
            <w:r>
              <w:rPr>
                <w:rFonts w:ascii="Times New Roman"/>
                <w:b w:val="false"/>
                <w:i w:val="false"/>
                <w:color w:val="000000"/>
                <w:sz w:val="20"/>
              </w:rPr>
              <w:t xml:space="preserve">
ұсыну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ЭMPM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энергиясын беру және </w:t>
            </w:r>
            <w:r>
              <w:br/>
            </w:r>
            <w:r>
              <w:rPr>
                <w:rFonts w:ascii="Times New Roman"/>
                <w:b w:val="false"/>
                <w:i w:val="false"/>
                <w:color w:val="000000"/>
                <w:sz w:val="20"/>
              </w:rPr>
              <w:t xml:space="preserve">
(немесе) тарату саласын- </w:t>
            </w:r>
            <w:r>
              <w:br/>
            </w:r>
            <w:r>
              <w:rPr>
                <w:rFonts w:ascii="Times New Roman"/>
                <w:b w:val="false"/>
                <w:i w:val="false"/>
                <w:color w:val="000000"/>
                <w:sz w:val="20"/>
              </w:rPr>
              <w:t xml:space="preserve">
дағы реттелетiн қызмет- </w:t>
            </w:r>
            <w:r>
              <w:br/>
            </w:r>
            <w:r>
              <w:rPr>
                <w:rFonts w:ascii="Times New Roman"/>
                <w:b w:val="false"/>
                <w:i w:val="false"/>
                <w:color w:val="000000"/>
                <w:sz w:val="20"/>
              </w:rPr>
              <w:t xml:space="preserve">
терге (тауарларға, жұмыс- </w:t>
            </w:r>
            <w:r>
              <w:br/>
            </w:r>
            <w:r>
              <w:rPr>
                <w:rFonts w:ascii="Times New Roman"/>
                <w:b w:val="false"/>
                <w:i w:val="false"/>
                <w:color w:val="000000"/>
                <w:sz w:val="20"/>
              </w:rPr>
              <w:t xml:space="preserve">
тарға) қол жеткiзудiң </w:t>
            </w:r>
            <w:r>
              <w:br/>
            </w:r>
            <w:r>
              <w:rPr>
                <w:rFonts w:ascii="Times New Roman"/>
                <w:b w:val="false"/>
                <w:i w:val="false"/>
                <w:color w:val="000000"/>
                <w:sz w:val="20"/>
              </w:rPr>
              <w:t xml:space="preserve">
тең жағдайларын ұсыну </w:t>
            </w:r>
            <w:r>
              <w:br/>
            </w:r>
            <w:r>
              <w:rPr>
                <w:rFonts w:ascii="Times New Roman"/>
                <w:b w:val="false"/>
                <w:i w:val="false"/>
                <w:color w:val="000000"/>
                <w:sz w:val="20"/>
              </w:rPr>
              <w:t xml:space="preserve">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 </w:t>
            </w:r>
            <w:r>
              <w:br/>
            </w:r>
            <w:r>
              <w:rPr>
                <w:rFonts w:ascii="Times New Roman"/>
                <w:b w:val="false"/>
                <w:i w:val="false"/>
                <w:color w:val="000000"/>
                <w:sz w:val="20"/>
              </w:rPr>
              <w:t xml:space="preserve">
ЭMPM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энергиясын өндiру </w:t>
            </w:r>
            <w:r>
              <w:br/>
            </w:r>
            <w:r>
              <w:rPr>
                <w:rFonts w:ascii="Times New Roman"/>
                <w:b w:val="false"/>
                <w:i w:val="false"/>
                <w:color w:val="000000"/>
                <w:sz w:val="20"/>
              </w:rPr>
              <w:t xml:space="preserve">
саласындағы реттелетiн </w:t>
            </w:r>
            <w:r>
              <w:br/>
            </w:r>
            <w:r>
              <w:rPr>
                <w:rFonts w:ascii="Times New Roman"/>
                <w:b w:val="false"/>
                <w:i w:val="false"/>
                <w:color w:val="000000"/>
                <w:sz w:val="20"/>
              </w:rPr>
              <w:t xml:space="preserve">
қызметтерге (тауарларға, </w:t>
            </w:r>
            <w:r>
              <w:br/>
            </w:r>
            <w:r>
              <w:rPr>
                <w:rFonts w:ascii="Times New Roman"/>
                <w:b w:val="false"/>
                <w:i w:val="false"/>
                <w:color w:val="000000"/>
                <w:sz w:val="20"/>
              </w:rPr>
              <w:t xml:space="preserve">
жұмыстарға) қол жеткiзу- </w:t>
            </w:r>
            <w:r>
              <w:br/>
            </w:r>
            <w:r>
              <w:rPr>
                <w:rFonts w:ascii="Times New Roman"/>
                <w:b w:val="false"/>
                <w:i w:val="false"/>
                <w:color w:val="000000"/>
                <w:sz w:val="20"/>
              </w:rPr>
              <w:t xml:space="preserve">
дiң тең жағдайларын </w:t>
            </w:r>
            <w:r>
              <w:br/>
            </w:r>
            <w:r>
              <w:rPr>
                <w:rFonts w:ascii="Times New Roman"/>
                <w:b w:val="false"/>
                <w:i w:val="false"/>
                <w:color w:val="000000"/>
                <w:sz w:val="20"/>
              </w:rPr>
              <w:t xml:space="preserve">
ұсыну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ЭМРМ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желiге </w:t>
            </w:r>
            <w:r>
              <w:br/>
            </w:r>
            <w:r>
              <w:rPr>
                <w:rFonts w:ascii="Times New Roman"/>
                <w:b w:val="false"/>
                <w:i w:val="false"/>
                <w:color w:val="000000"/>
                <w:sz w:val="20"/>
              </w:rPr>
              <w:t xml:space="preserve">
берудi және тұтынуды </w:t>
            </w:r>
            <w:r>
              <w:br/>
            </w:r>
            <w:r>
              <w:rPr>
                <w:rFonts w:ascii="Times New Roman"/>
                <w:b w:val="false"/>
                <w:i w:val="false"/>
                <w:color w:val="000000"/>
                <w:sz w:val="20"/>
              </w:rPr>
              <w:t xml:space="preserve">
техникалық диспетчерлен- </w:t>
            </w:r>
            <w:r>
              <w:br/>
            </w:r>
            <w:r>
              <w:rPr>
                <w:rFonts w:ascii="Times New Roman"/>
                <w:b w:val="false"/>
                <w:i w:val="false"/>
                <w:color w:val="000000"/>
                <w:sz w:val="20"/>
              </w:rPr>
              <w:t xml:space="preserve">
дiру саласындағы реттеле- </w:t>
            </w:r>
            <w:r>
              <w:br/>
            </w:r>
            <w:r>
              <w:rPr>
                <w:rFonts w:ascii="Times New Roman"/>
                <w:b w:val="false"/>
                <w:i w:val="false"/>
                <w:color w:val="000000"/>
                <w:sz w:val="20"/>
              </w:rPr>
              <w:t xml:space="preserve">
тiн қызметтерге </w:t>
            </w:r>
            <w:r>
              <w:br/>
            </w:r>
            <w:r>
              <w:rPr>
                <w:rFonts w:ascii="Times New Roman"/>
                <w:b w:val="false"/>
                <w:i w:val="false"/>
                <w:color w:val="000000"/>
                <w:sz w:val="20"/>
              </w:rPr>
              <w:t xml:space="preserve">
(тауарларға, жұмыстарға) </w:t>
            </w:r>
            <w:r>
              <w:br/>
            </w:r>
            <w:r>
              <w:rPr>
                <w:rFonts w:ascii="Times New Roman"/>
                <w:b w:val="false"/>
                <w:i w:val="false"/>
                <w:color w:val="000000"/>
                <w:sz w:val="20"/>
              </w:rPr>
              <w:t xml:space="preserve">
қол жеткiзудiң тең </w:t>
            </w:r>
            <w:r>
              <w:br/>
            </w:r>
            <w:r>
              <w:rPr>
                <w:rFonts w:ascii="Times New Roman"/>
                <w:b w:val="false"/>
                <w:i w:val="false"/>
                <w:color w:val="000000"/>
                <w:sz w:val="20"/>
              </w:rPr>
              <w:t xml:space="preserve">
жағдайларын ұсыну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сәуiр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ЭMPM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навигациясы саласын- </w:t>
            </w:r>
            <w:r>
              <w:br/>
            </w:r>
            <w:r>
              <w:rPr>
                <w:rFonts w:ascii="Times New Roman"/>
                <w:b w:val="false"/>
                <w:i w:val="false"/>
                <w:color w:val="000000"/>
                <w:sz w:val="20"/>
              </w:rPr>
              <w:t xml:space="preserve">
дағы реттелетiн қызмет- </w:t>
            </w:r>
            <w:r>
              <w:br/>
            </w:r>
            <w:r>
              <w:rPr>
                <w:rFonts w:ascii="Times New Roman"/>
                <w:b w:val="false"/>
                <w:i w:val="false"/>
                <w:color w:val="000000"/>
                <w:sz w:val="20"/>
              </w:rPr>
              <w:t xml:space="preserve">
терге (тауарларға, </w:t>
            </w:r>
            <w:r>
              <w:br/>
            </w:r>
            <w:r>
              <w:rPr>
                <w:rFonts w:ascii="Times New Roman"/>
                <w:b w:val="false"/>
                <w:i w:val="false"/>
                <w:color w:val="000000"/>
                <w:sz w:val="20"/>
              </w:rPr>
              <w:t xml:space="preserve">
жұмыстарға) қол жеткiзу- </w:t>
            </w:r>
            <w:r>
              <w:br/>
            </w:r>
            <w:r>
              <w:rPr>
                <w:rFonts w:ascii="Times New Roman"/>
                <w:b w:val="false"/>
                <w:i w:val="false"/>
                <w:color w:val="000000"/>
                <w:sz w:val="20"/>
              </w:rPr>
              <w:t xml:space="preserve">
дiң тең жағдайларын </w:t>
            </w:r>
            <w:r>
              <w:br/>
            </w:r>
            <w:r>
              <w:rPr>
                <w:rFonts w:ascii="Times New Roman"/>
                <w:b w:val="false"/>
                <w:i w:val="false"/>
                <w:color w:val="000000"/>
                <w:sz w:val="20"/>
              </w:rPr>
              <w:t xml:space="preserve">
ұсыну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ККМ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Порттар саласындағы </w:t>
            </w:r>
            <w:r>
              <w:br/>
            </w:r>
            <w:r>
              <w:rPr>
                <w:rFonts w:ascii="Times New Roman"/>
                <w:b w:val="false"/>
                <w:i w:val="false"/>
                <w:color w:val="000000"/>
                <w:sz w:val="20"/>
              </w:rPr>
              <w:t xml:space="preserve">
реттелетiн қызметтерге </w:t>
            </w:r>
            <w:r>
              <w:br/>
            </w:r>
            <w:r>
              <w:rPr>
                <w:rFonts w:ascii="Times New Roman"/>
                <w:b w:val="false"/>
                <w:i w:val="false"/>
                <w:color w:val="000000"/>
                <w:sz w:val="20"/>
              </w:rPr>
              <w:t xml:space="preserve">
(тауарларға, жұмыстарға) </w:t>
            </w:r>
            <w:r>
              <w:br/>
            </w:r>
            <w:r>
              <w:rPr>
                <w:rFonts w:ascii="Times New Roman"/>
                <w:b w:val="false"/>
                <w:i w:val="false"/>
                <w:color w:val="000000"/>
                <w:sz w:val="20"/>
              </w:rPr>
              <w:t xml:space="preserve">
қол жеткiзудiң тең </w:t>
            </w:r>
            <w:r>
              <w:br/>
            </w:r>
            <w:r>
              <w:rPr>
                <w:rFonts w:ascii="Times New Roman"/>
                <w:b w:val="false"/>
                <w:i w:val="false"/>
                <w:color w:val="000000"/>
                <w:sz w:val="20"/>
              </w:rPr>
              <w:t xml:space="preserve">
жағдайларын ұсыну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ККМ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Әуежайлар саласындағы </w:t>
            </w:r>
            <w:r>
              <w:br/>
            </w:r>
            <w:r>
              <w:rPr>
                <w:rFonts w:ascii="Times New Roman"/>
                <w:b w:val="false"/>
                <w:i w:val="false"/>
                <w:color w:val="000000"/>
                <w:sz w:val="20"/>
              </w:rPr>
              <w:t xml:space="preserve">
реттелетiн қызметтерге </w:t>
            </w:r>
            <w:r>
              <w:br/>
            </w:r>
            <w:r>
              <w:rPr>
                <w:rFonts w:ascii="Times New Roman"/>
                <w:b w:val="false"/>
                <w:i w:val="false"/>
                <w:color w:val="000000"/>
                <w:sz w:val="20"/>
              </w:rPr>
              <w:t xml:space="preserve">
(тауарларға, жұмыстарға) </w:t>
            </w:r>
            <w:r>
              <w:br/>
            </w:r>
            <w:r>
              <w:rPr>
                <w:rFonts w:ascii="Times New Roman"/>
                <w:b w:val="false"/>
                <w:i w:val="false"/>
                <w:color w:val="000000"/>
                <w:sz w:val="20"/>
              </w:rPr>
              <w:t xml:space="preserve">
қол жеткiзудiң тең </w:t>
            </w:r>
            <w:r>
              <w:br/>
            </w:r>
            <w:r>
              <w:rPr>
                <w:rFonts w:ascii="Times New Roman"/>
                <w:b w:val="false"/>
                <w:i w:val="false"/>
                <w:color w:val="000000"/>
                <w:sz w:val="20"/>
              </w:rPr>
              <w:t xml:space="preserve">
жағдайларын ұсыну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ККМ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Телекоммуникациялар </w:t>
            </w:r>
            <w:r>
              <w:br/>
            </w:r>
            <w:r>
              <w:rPr>
                <w:rFonts w:ascii="Times New Roman"/>
                <w:b w:val="false"/>
                <w:i w:val="false"/>
                <w:color w:val="000000"/>
                <w:sz w:val="20"/>
              </w:rPr>
              <w:t xml:space="preserve">
көрсететiн әмбебап </w:t>
            </w:r>
            <w:r>
              <w:br/>
            </w:r>
            <w:r>
              <w:rPr>
                <w:rFonts w:ascii="Times New Roman"/>
                <w:b w:val="false"/>
                <w:i w:val="false"/>
                <w:color w:val="000000"/>
                <w:sz w:val="20"/>
              </w:rPr>
              <w:t xml:space="preserve">
қызметтердi қоспағанда, </w:t>
            </w:r>
            <w:r>
              <w:br/>
            </w:r>
            <w:r>
              <w:rPr>
                <w:rFonts w:ascii="Times New Roman"/>
                <w:b w:val="false"/>
                <w:i w:val="false"/>
                <w:color w:val="000000"/>
                <w:sz w:val="20"/>
              </w:rPr>
              <w:t xml:space="preserve">
қызметтердiң осы түрлерiн </w:t>
            </w:r>
            <w:r>
              <w:br/>
            </w:r>
            <w:r>
              <w:rPr>
                <w:rFonts w:ascii="Times New Roman"/>
                <w:b w:val="false"/>
                <w:i w:val="false"/>
                <w:color w:val="000000"/>
                <w:sz w:val="20"/>
              </w:rPr>
              <w:t xml:space="preserve">
ұсынудың технологиялық </w:t>
            </w:r>
            <w:r>
              <w:br/>
            </w:r>
            <w:r>
              <w:rPr>
                <w:rFonts w:ascii="Times New Roman"/>
                <w:b w:val="false"/>
                <w:i w:val="false"/>
                <w:color w:val="000000"/>
                <w:sz w:val="20"/>
              </w:rPr>
              <w:t xml:space="preserve">
мүмкiн болмауы не эконо- </w:t>
            </w:r>
            <w:r>
              <w:br/>
            </w:r>
            <w:r>
              <w:rPr>
                <w:rFonts w:ascii="Times New Roman"/>
                <w:b w:val="false"/>
                <w:i w:val="false"/>
                <w:color w:val="000000"/>
                <w:sz w:val="20"/>
              </w:rPr>
              <w:t xml:space="preserve">
микалық тиiмсiздiгi себе- </w:t>
            </w:r>
            <w:r>
              <w:br/>
            </w:r>
            <w:r>
              <w:rPr>
                <w:rFonts w:ascii="Times New Roman"/>
                <w:b w:val="false"/>
                <w:i w:val="false"/>
                <w:color w:val="000000"/>
                <w:sz w:val="20"/>
              </w:rPr>
              <w:t xml:space="preserve">
бiнен бәсекелес байланыс </w:t>
            </w:r>
            <w:r>
              <w:br/>
            </w:r>
            <w:r>
              <w:rPr>
                <w:rFonts w:ascii="Times New Roman"/>
                <w:b w:val="false"/>
                <w:i w:val="false"/>
                <w:color w:val="000000"/>
                <w:sz w:val="20"/>
              </w:rPr>
              <w:t xml:space="preserve">
операторы болмаған кезде </w:t>
            </w:r>
            <w:r>
              <w:br/>
            </w:r>
            <w:r>
              <w:rPr>
                <w:rFonts w:ascii="Times New Roman"/>
                <w:b w:val="false"/>
                <w:i w:val="false"/>
                <w:color w:val="000000"/>
                <w:sz w:val="20"/>
              </w:rPr>
              <w:t xml:space="preserve">
телекоммуникациялар </w:t>
            </w:r>
            <w:r>
              <w:br/>
            </w:r>
            <w:r>
              <w:rPr>
                <w:rFonts w:ascii="Times New Roman"/>
                <w:b w:val="false"/>
                <w:i w:val="false"/>
                <w:color w:val="000000"/>
                <w:sz w:val="20"/>
              </w:rPr>
              <w:t xml:space="preserve">
саласындағы, сондай-ақ </w:t>
            </w:r>
            <w:r>
              <w:br/>
            </w:r>
            <w:r>
              <w:rPr>
                <w:rFonts w:ascii="Times New Roman"/>
                <w:b w:val="false"/>
                <w:i w:val="false"/>
                <w:color w:val="000000"/>
                <w:sz w:val="20"/>
              </w:rPr>
              <w:t xml:space="preserve">
телекоммуникациялар желi- </w:t>
            </w:r>
            <w:r>
              <w:br/>
            </w:r>
            <w:r>
              <w:rPr>
                <w:rFonts w:ascii="Times New Roman"/>
                <w:b w:val="false"/>
                <w:i w:val="false"/>
                <w:color w:val="000000"/>
                <w:sz w:val="20"/>
              </w:rPr>
              <w:t xml:space="preserve">
лерiн ортақ пайдаланудағы </w:t>
            </w:r>
            <w:r>
              <w:br/>
            </w:r>
            <w:r>
              <w:rPr>
                <w:rFonts w:ascii="Times New Roman"/>
                <w:b w:val="false"/>
                <w:i w:val="false"/>
                <w:color w:val="000000"/>
                <w:sz w:val="20"/>
              </w:rPr>
              <w:t xml:space="preserve">
телекоммуникациялар </w:t>
            </w:r>
            <w:r>
              <w:br/>
            </w:r>
            <w:r>
              <w:rPr>
                <w:rFonts w:ascii="Times New Roman"/>
                <w:b w:val="false"/>
                <w:i w:val="false"/>
                <w:color w:val="000000"/>
                <w:sz w:val="20"/>
              </w:rPr>
              <w:t xml:space="preserve">
желiсiне қосуға техноло- </w:t>
            </w:r>
            <w:r>
              <w:br/>
            </w:r>
            <w:r>
              <w:rPr>
                <w:rFonts w:ascii="Times New Roman"/>
                <w:b w:val="false"/>
                <w:i w:val="false"/>
                <w:color w:val="000000"/>
                <w:sz w:val="20"/>
              </w:rPr>
              <w:t xml:space="preserve">
гиялық жағынан байланысты </w:t>
            </w:r>
            <w:r>
              <w:br/>
            </w:r>
            <w:r>
              <w:rPr>
                <w:rFonts w:ascii="Times New Roman"/>
                <w:b w:val="false"/>
                <w:i w:val="false"/>
                <w:color w:val="000000"/>
                <w:sz w:val="20"/>
              </w:rPr>
              <w:t xml:space="preserve">
кәбiлдiк кәрiздер мен </w:t>
            </w:r>
            <w:r>
              <w:br/>
            </w:r>
            <w:r>
              <w:rPr>
                <w:rFonts w:ascii="Times New Roman"/>
                <w:b w:val="false"/>
                <w:i w:val="false"/>
                <w:color w:val="000000"/>
                <w:sz w:val="20"/>
              </w:rPr>
              <w:t xml:space="preserve">
өзге де негiзгi құралдар- </w:t>
            </w:r>
            <w:r>
              <w:br/>
            </w:r>
            <w:r>
              <w:rPr>
                <w:rFonts w:ascii="Times New Roman"/>
                <w:b w:val="false"/>
                <w:i w:val="false"/>
                <w:color w:val="000000"/>
                <w:sz w:val="20"/>
              </w:rPr>
              <w:t xml:space="preserve">
ды мүлiктiк жалдауға </w:t>
            </w:r>
            <w:r>
              <w:br/>
            </w:r>
            <w:r>
              <w:rPr>
                <w:rFonts w:ascii="Times New Roman"/>
                <w:b w:val="false"/>
                <w:i w:val="false"/>
                <w:color w:val="000000"/>
                <w:sz w:val="20"/>
              </w:rPr>
              <w:t xml:space="preserve">
(жалға) немесе пайдалану- </w:t>
            </w:r>
            <w:r>
              <w:br/>
            </w:r>
            <w:r>
              <w:rPr>
                <w:rFonts w:ascii="Times New Roman"/>
                <w:b w:val="false"/>
                <w:i w:val="false"/>
                <w:color w:val="000000"/>
                <w:sz w:val="20"/>
              </w:rPr>
              <w:t xml:space="preserve">
ға беру саласындағы </w:t>
            </w:r>
            <w:r>
              <w:br/>
            </w:r>
            <w:r>
              <w:rPr>
                <w:rFonts w:ascii="Times New Roman"/>
                <w:b w:val="false"/>
                <w:i w:val="false"/>
                <w:color w:val="000000"/>
                <w:sz w:val="20"/>
              </w:rPr>
              <w:t xml:space="preserve">
реттелетiн қызметтерге </w:t>
            </w:r>
            <w:r>
              <w:br/>
            </w:r>
            <w:r>
              <w:rPr>
                <w:rFonts w:ascii="Times New Roman"/>
                <w:b w:val="false"/>
                <w:i w:val="false"/>
                <w:color w:val="000000"/>
                <w:sz w:val="20"/>
              </w:rPr>
              <w:t xml:space="preserve">
(тауарларға, жұмыстарға) </w:t>
            </w:r>
            <w:r>
              <w:br/>
            </w:r>
            <w:r>
              <w:rPr>
                <w:rFonts w:ascii="Times New Roman"/>
                <w:b w:val="false"/>
                <w:i w:val="false"/>
                <w:color w:val="000000"/>
                <w:sz w:val="20"/>
              </w:rPr>
              <w:t xml:space="preserve">
қол жеткiзудiң тең </w:t>
            </w:r>
            <w:r>
              <w:br/>
            </w:r>
            <w:r>
              <w:rPr>
                <w:rFonts w:ascii="Times New Roman"/>
                <w:b w:val="false"/>
                <w:i w:val="false"/>
                <w:color w:val="000000"/>
                <w:sz w:val="20"/>
              </w:rPr>
              <w:t xml:space="preserve">
жағдайларын ұсыну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шiлде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АБА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және </w:t>
            </w:r>
            <w:r>
              <w:br/>
            </w:r>
            <w:r>
              <w:rPr>
                <w:rFonts w:ascii="Times New Roman"/>
                <w:b w:val="false"/>
                <w:i w:val="false"/>
                <w:color w:val="000000"/>
                <w:sz w:val="20"/>
              </w:rPr>
              <w:t xml:space="preserve">
(немесе) кәрiз жүйелерi </w:t>
            </w:r>
            <w:r>
              <w:br/>
            </w:r>
            <w:r>
              <w:rPr>
                <w:rFonts w:ascii="Times New Roman"/>
                <w:b w:val="false"/>
                <w:i w:val="false"/>
                <w:color w:val="000000"/>
                <w:sz w:val="20"/>
              </w:rPr>
              <w:t xml:space="preserve">
саласындағы реттелетiн </w:t>
            </w:r>
            <w:r>
              <w:br/>
            </w:r>
            <w:r>
              <w:rPr>
                <w:rFonts w:ascii="Times New Roman"/>
                <w:b w:val="false"/>
                <w:i w:val="false"/>
                <w:color w:val="000000"/>
                <w:sz w:val="20"/>
              </w:rPr>
              <w:t xml:space="preserve">
қызметтерге (тауарларға, </w:t>
            </w:r>
            <w:r>
              <w:br/>
            </w:r>
            <w:r>
              <w:rPr>
                <w:rFonts w:ascii="Times New Roman"/>
                <w:b w:val="false"/>
                <w:i w:val="false"/>
                <w:color w:val="000000"/>
                <w:sz w:val="20"/>
              </w:rPr>
              <w:t xml:space="preserve">
жұмыстарға) қол жеткiзу- </w:t>
            </w:r>
            <w:r>
              <w:br/>
            </w:r>
            <w:r>
              <w:rPr>
                <w:rFonts w:ascii="Times New Roman"/>
                <w:b w:val="false"/>
                <w:i w:val="false"/>
                <w:color w:val="000000"/>
                <w:sz w:val="20"/>
              </w:rPr>
              <w:t xml:space="preserve">
дiң тең жағдайларын ұсыну </w:t>
            </w:r>
            <w:r>
              <w:br/>
            </w:r>
            <w:r>
              <w:rPr>
                <w:rFonts w:ascii="Times New Roman"/>
                <w:b w:val="false"/>
                <w:i w:val="false"/>
                <w:color w:val="000000"/>
                <w:sz w:val="20"/>
              </w:rPr>
              <w:t xml:space="preserve">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АШМ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Әдiлет министрлiгі 2003 </w:t>
            </w:r>
            <w:r>
              <w:br/>
            </w:r>
            <w:r>
              <w:rPr>
                <w:rFonts w:ascii="Times New Roman"/>
                <w:b w:val="false"/>
                <w:i w:val="false"/>
                <w:color w:val="000000"/>
                <w:sz w:val="20"/>
              </w:rPr>
              <w:t xml:space="preserve">
жылғы 21 наурызда N 2217 </w:t>
            </w:r>
            <w:r>
              <w:br/>
            </w:r>
            <w:r>
              <w:rPr>
                <w:rFonts w:ascii="Times New Roman"/>
                <w:b w:val="false"/>
                <w:i w:val="false"/>
                <w:color w:val="000000"/>
                <w:sz w:val="20"/>
              </w:rPr>
              <w:t xml:space="preserve">
нөмiрмен тiркеген "Табиғи </w:t>
            </w:r>
            <w:r>
              <w:br/>
            </w:r>
            <w:r>
              <w:rPr>
                <w:rFonts w:ascii="Times New Roman"/>
                <w:b w:val="false"/>
                <w:i w:val="false"/>
                <w:color w:val="000000"/>
                <w:sz w:val="20"/>
              </w:rPr>
              <w:t xml:space="preserve">
монополия субъектiлерiн </w:t>
            </w:r>
            <w:r>
              <w:br/>
            </w:r>
            <w:r>
              <w:rPr>
                <w:rFonts w:ascii="Times New Roman"/>
                <w:b w:val="false"/>
                <w:i w:val="false"/>
                <w:color w:val="000000"/>
                <w:sz w:val="20"/>
              </w:rPr>
              <w:t xml:space="preserve">
Мемлекеттiк тiркелiмге </w:t>
            </w:r>
            <w:r>
              <w:br/>
            </w:r>
            <w:r>
              <w:rPr>
                <w:rFonts w:ascii="Times New Roman"/>
                <w:b w:val="false"/>
                <w:i w:val="false"/>
                <w:color w:val="000000"/>
                <w:sz w:val="20"/>
              </w:rPr>
              <w:t xml:space="preserve">
енгiзу және шығару </w:t>
            </w:r>
            <w:r>
              <w:br/>
            </w:r>
            <w:r>
              <w:rPr>
                <w:rFonts w:ascii="Times New Roman"/>
                <w:b w:val="false"/>
                <w:i w:val="false"/>
                <w:color w:val="000000"/>
                <w:sz w:val="20"/>
              </w:rPr>
              <w:t xml:space="preserve">
ережесiн бекiту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Табиғи монополияларды </w:t>
            </w:r>
            <w:r>
              <w:br/>
            </w:r>
            <w:r>
              <w:rPr>
                <w:rFonts w:ascii="Times New Roman"/>
                <w:b w:val="false"/>
                <w:i w:val="false"/>
                <w:color w:val="000000"/>
                <w:sz w:val="20"/>
              </w:rPr>
              <w:t xml:space="preserve">
реттеу және бәсекелестік- </w:t>
            </w:r>
            <w:r>
              <w:br/>
            </w:r>
            <w:r>
              <w:rPr>
                <w:rFonts w:ascii="Times New Roman"/>
                <w:b w:val="false"/>
                <w:i w:val="false"/>
                <w:color w:val="000000"/>
                <w:sz w:val="20"/>
              </w:rPr>
              <w:t xml:space="preserve">
тi қорғау жөнiндегi </w:t>
            </w:r>
            <w:r>
              <w:br/>
            </w:r>
            <w:r>
              <w:rPr>
                <w:rFonts w:ascii="Times New Roman"/>
                <w:b w:val="false"/>
                <w:i w:val="false"/>
                <w:color w:val="000000"/>
                <w:sz w:val="20"/>
              </w:rPr>
              <w:t xml:space="preserve">
агенттiгi төрағасының </w:t>
            </w:r>
            <w:r>
              <w:br/>
            </w:r>
            <w:r>
              <w:rPr>
                <w:rFonts w:ascii="Times New Roman"/>
                <w:b w:val="false"/>
                <w:i w:val="false"/>
                <w:color w:val="000000"/>
                <w:sz w:val="20"/>
              </w:rPr>
              <w:t xml:space="preserve">
2003 жылғы 26 ақпандағы </w:t>
            </w:r>
            <w:r>
              <w:br/>
            </w:r>
            <w:r>
              <w:rPr>
                <w:rFonts w:ascii="Times New Roman"/>
                <w:b w:val="false"/>
                <w:i w:val="false"/>
                <w:color w:val="000000"/>
                <w:sz w:val="20"/>
              </w:rPr>
              <w:t xml:space="preserve">
N 57-НҚ бұйрығына </w:t>
            </w:r>
            <w:r>
              <w:br/>
            </w:r>
            <w:r>
              <w:rPr>
                <w:rFonts w:ascii="Times New Roman"/>
                <w:b w:val="false"/>
                <w:i w:val="false"/>
                <w:color w:val="000000"/>
                <w:sz w:val="20"/>
              </w:rPr>
              <w:t xml:space="preserve">
өзгерiстер мен толықтыру- </w:t>
            </w:r>
            <w:r>
              <w:br/>
            </w:r>
            <w:r>
              <w:rPr>
                <w:rFonts w:ascii="Times New Roman"/>
                <w:b w:val="false"/>
                <w:i w:val="false"/>
                <w:color w:val="000000"/>
                <w:sz w:val="20"/>
              </w:rPr>
              <w:t xml:space="preserve">
лар енгiзу туралы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Әдiлет министрлігi 2003 </w:t>
            </w:r>
            <w:r>
              <w:br/>
            </w:r>
            <w:r>
              <w:rPr>
                <w:rFonts w:ascii="Times New Roman"/>
                <w:b w:val="false"/>
                <w:i w:val="false"/>
                <w:color w:val="000000"/>
                <w:sz w:val="20"/>
              </w:rPr>
              <w:t xml:space="preserve">
жылғы 20 маусымда N 2373 </w:t>
            </w:r>
            <w:r>
              <w:br/>
            </w:r>
            <w:r>
              <w:rPr>
                <w:rFonts w:ascii="Times New Roman"/>
                <w:b w:val="false"/>
                <w:i w:val="false"/>
                <w:color w:val="000000"/>
                <w:sz w:val="20"/>
              </w:rPr>
              <w:t xml:space="preserve">
нөмiрмен тiркеген "Табиғи </w:t>
            </w:r>
            <w:r>
              <w:br/>
            </w:r>
            <w:r>
              <w:rPr>
                <w:rFonts w:ascii="Times New Roman"/>
                <w:b w:val="false"/>
                <w:i w:val="false"/>
                <w:color w:val="000000"/>
                <w:sz w:val="20"/>
              </w:rPr>
              <w:t xml:space="preserve">
монополиялар субъектiле- </w:t>
            </w:r>
            <w:r>
              <w:br/>
            </w:r>
            <w:r>
              <w:rPr>
                <w:rFonts w:ascii="Times New Roman"/>
                <w:b w:val="false"/>
                <w:i w:val="false"/>
                <w:color w:val="000000"/>
                <w:sz w:val="20"/>
              </w:rPr>
              <w:t xml:space="preserve">
рiнiң, шығындары олар </w:t>
            </w:r>
            <w:r>
              <w:br/>
            </w:r>
            <w:r>
              <w:rPr>
                <w:rFonts w:ascii="Times New Roman"/>
                <w:b w:val="false"/>
                <w:i w:val="false"/>
                <w:color w:val="000000"/>
                <w:sz w:val="20"/>
              </w:rPr>
              <w:t xml:space="preserve">
көрсететiн қызметтерге </w:t>
            </w:r>
            <w:r>
              <w:br/>
            </w:r>
            <w:r>
              <w:rPr>
                <w:rFonts w:ascii="Times New Roman"/>
                <w:b w:val="false"/>
                <w:i w:val="false"/>
                <w:color w:val="000000"/>
                <w:sz w:val="20"/>
              </w:rPr>
              <w:t xml:space="preserve">
тарифтер (бағалар, </w:t>
            </w:r>
            <w:r>
              <w:br/>
            </w:r>
            <w:r>
              <w:rPr>
                <w:rFonts w:ascii="Times New Roman"/>
                <w:b w:val="false"/>
                <w:i w:val="false"/>
                <w:color w:val="000000"/>
                <w:sz w:val="20"/>
              </w:rPr>
              <w:t xml:space="preserve">
алымдар ставкаларын) </w:t>
            </w:r>
            <w:r>
              <w:br/>
            </w:r>
            <w:r>
              <w:rPr>
                <w:rFonts w:ascii="Times New Roman"/>
                <w:b w:val="false"/>
                <w:i w:val="false"/>
                <w:color w:val="000000"/>
                <w:sz w:val="20"/>
              </w:rPr>
              <w:t xml:space="preserve">
қалыптастыру кезiнде </w:t>
            </w:r>
            <w:r>
              <w:br/>
            </w:r>
            <w:r>
              <w:rPr>
                <w:rFonts w:ascii="Times New Roman"/>
                <w:b w:val="false"/>
                <w:i w:val="false"/>
                <w:color w:val="000000"/>
                <w:sz w:val="20"/>
              </w:rPr>
              <w:t xml:space="preserve">
ескерiлетiн материалдық, </w:t>
            </w:r>
            <w:r>
              <w:br/>
            </w:r>
            <w:r>
              <w:rPr>
                <w:rFonts w:ascii="Times New Roman"/>
                <w:b w:val="false"/>
                <w:i w:val="false"/>
                <w:color w:val="000000"/>
                <w:sz w:val="20"/>
              </w:rPr>
              <w:t xml:space="preserve">
қаржылық ресурстарды және </w:t>
            </w:r>
            <w:r>
              <w:br/>
            </w:r>
            <w:r>
              <w:rPr>
                <w:rFonts w:ascii="Times New Roman"/>
                <w:b w:val="false"/>
                <w:i w:val="false"/>
                <w:color w:val="000000"/>
                <w:sz w:val="20"/>
              </w:rPr>
              <w:t xml:space="preserve">
қызметтердi сатып алу </w:t>
            </w:r>
            <w:r>
              <w:br/>
            </w:r>
            <w:r>
              <w:rPr>
                <w:rFonts w:ascii="Times New Roman"/>
                <w:b w:val="false"/>
                <w:i w:val="false"/>
                <w:color w:val="000000"/>
                <w:sz w:val="20"/>
              </w:rPr>
              <w:t xml:space="preserve">
ережесiн бекiту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Табиғи монополияларды </w:t>
            </w:r>
            <w:r>
              <w:br/>
            </w:r>
            <w:r>
              <w:rPr>
                <w:rFonts w:ascii="Times New Roman"/>
                <w:b w:val="false"/>
                <w:i w:val="false"/>
                <w:color w:val="000000"/>
                <w:sz w:val="20"/>
              </w:rPr>
              <w:t xml:space="preserve">
реттеу және бәсекелестік- </w:t>
            </w:r>
            <w:r>
              <w:br/>
            </w:r>
            <w:r>
              <w:rPr>
                <w:rFonts w:ascii="Times New Roman"/>
                <w:b w:val="false"/>
                <w:i w:val="false"/>
                <w:color w:val="000000"/>
                <w:sz w:val="20"/>
              </w:rPr>
              <w:t xml:space="preserve">
тi қорғау жөнiндегi </w:t>
            </w:r>
            <w:r>
              <w:br/>
            </w:r>
            <w:r>
              <w:rPr>
                <w:rFonts w:ascii="Times New Roman"/>
                <w:b w:val="false"/>
                <w:i w:val="false"/>
                <w:color w:val="000000"/>
                <w:sz w:val="20"/>
              </w:rPr>
              <w:t xml:space="preserve">
агенттiгі төрағасының </w:t>
            </w:r>
            <w:r>
              <w:br/>
            </w:r>
            <w:r>
              <w:rPr>
                <w:rFonts w:ascii="Times New Roman"/>
                <w:b w:val="false"/>
                <w:i w:val="false"/>
                <w:color w:val="000000"/>
                <w:sz w:val="20"/>
              </w:rPr>
              <w:t xml:space="preserve">
2003 жылғы 6 маусымдағы </w:t>
            </w:r>
            <w:r>
              <w:br/>
            </w:r>
            <w:r>
              <w:rPr>
                <w:rFonts w:ascii="Times New Roman"/>
                <w:b w:val="false"/>
                <w:i w:val="false"/>
                <w:color w:val="000000"/>
                <w:sz w:val="20"/>
              </w:rPr>
              <w:t xml:space="preserve">
N 149-НҚ бұйрығына </w:t>
            </w:r>
            <w:r>
              <w:br/>
            </w:r>
            <w:r>
              <w:rPr>
                <w:rFonts w:ascii="Times New Roman"/>
                <w:b w:val="false"/>
                <w:i w:val="false"/>
                <w:color w:val="000000"/>
                <w:sz w:val="20"/>
              </w:rPr>
              <w:t xml:space="preserve">
өзгерiстер мен толықтыру- </w:t>
            </w:r>
            <w:r>
              <w:br/>
            </w:r>
            <w:r>
              <w:rPr>
                <w:rFonts w:ascii="Times New Roman"/>
                <w:b w:val="false"/>
                <w:i w:val="false"/>
                <w:color w:val="000000"/>
                <w:sz w:val="20"/>
              </w:rPr>
              <w:t xml:space="preserve">
лар енгiзу туралы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Әдiлет министрлiгi N 2157 </w:t>
            </w:r>
            <w:r>
              <w:br/>
            </w:r>
            <w:r>
              <w:rPr>
                <w:rFonts w:ascii="Times New Roman"/>
                <w:b w:val="false"/>
                <w:i w:val="false"/>
                <w:color w:val="000000"/>
                <w:sz w:val="20"/>
              </w:rPr>
              <w:t xml:space="preserve">
нөмiрмен тiркеген "Табиғи </w:t>
            </w:r>
            <w:r>
              <w:br/>
            </w:r>
            <w:r>
              <w:rPr>
                <w:rFonts w:ascii="Times New Roman"/>
                <w:b w:val="false"/>
                <w:i w:val="false"/>
                <w:color w:val="000000"/>
                <w:sz w:val="20"/>
              </w:rPr>
              <w:t xml:space="preserve">
монополия субъектiлерiнiң </w:t>
            </w:r>
            <w:r>
              <w:br/>
            </w:r>
            <w:r>
              <w:rPr>
                <w:rFonts w:ascii="Times New Roman"/>
                <w:b w:val="false"/>
                <w:i w:val="false"/>
                <w:color w:val="000000"/>
                <w:sz w:val="20"/>
              </w:rPr>
              <w:t xml:space="preserve">
инвестициялық бағдарлама- </w:t>
            </w:r>
            <w:r>
              <w:br/>
            </w:r>
            <w:r>
              <w:rPr>
                <w:rFonts w:ascii="Times New Roman"/>
                <w:b w:val="false"/>
                <w:i w:val="false"/>
                <w:color w:val="000000"/>
                <w:sz w:val="20"/>
              </w:rPr>
              <w:t xml:space="preserve">
ларын (жобаларын) қарау </w:t>
            </w:r>
            <w:r>
              <w:br/>
            </w:r>
            <w:r>
              <w:rPr>
                <w:rFonts w:ascii="Times New Roman"/>
                <w:b w:val="false"/>
                <w:i w:val="false"/>
                <w:color w:val="000000"/>
                <w:sz w:val="20"/>
              </w:rPr>
              <w:t xml:space="preserve">
және келiсу жөнiндегi </w:t>
            </w:r>
            <w:r>
              <w:br/>
            </w:r>
            <w:r>
              <w:rPr>
                <w:rFonts w:ascii="Times New Roman"/>
                <w:b w:val="false"/>
                <w:i w:val="false"/>
                <w:color w:val="000000"/>
                <w:sz w:val="20"/>
              </w:rPr>
              <w:t xml:space="preserve">
нұсқаулықты бекiту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 Табиғи </w:t>
            </w:r>
            <w:r>
              <w:br/>
            </w:r>
            <w:r>
              <w:rPr>
                <w:rFonts w:ascii="Times New Roman"/>
                <w:b w:val="false"/>
                <w:i w:val="false"/>
                <w:color w:val="000000"/>
                <w:sz w:val="20"/>
              </w:rPr>
              <w:t xml:space="preserve">
монополияларды реттеу </w:t>
            </w:r>
            <w:r>
              <w:br/>
            </w:r>
            <w:r>
              <w:rPr>
                <w:rFonts w:ascii="Times New Roman"/>
                <w:b w:val="false"/>
                <w:i w:val="false"/>
                <w:color w:val="000000"/>
                <w:sz w:val="20"/>
              </w:rPr>
              <w:t xml:space="preserve">
және бәсекелестiктi </w:t>
            </w:r>
            <w:r>
              <w:br/>
            </w:r>
            <w:r>
              <w:rPr>
                <w:rFonts w:ascii="Times New Roman"/>
                <w:b w:val="false"/>
                <w:i w:val="false"/>
                <w:color w:val="000000"/>
                <w:sz w:val="20"/>
              </w:rPr>
              <w:t xml:space="preserve">
қорғау жөнiндегi агенттi- </w:t>
            </w:r>
            <w:r>
              <w:br/>
            </w:r>
            <w:r>
              <w:rPr>
                <w:rFonts w:ascii="Times New Roman"/>
                <w:b w:val="false"/>
                <w:i w:val="false"/>
                <w:color w:val="000000"/>
                <w:sz w:val="20"/>
              </w:rPr>
              <w:t xml:space="preserve">
гi төрағасының 2003 жылғы </w:t>
            </w:r>
            <w:r>
              <w:br/>
            </w:r>
            <w:r>
              <w:rPr>
                <w:rFonts w:ascii="Times New Roman"/>
                <w:b w:val="false"/>
                <w:i w:val="false"/>
                <w:color w:val="000000"/>
                <w:sz w:val="20"/>
              </w:rPr>
              <w:t xml:space="preserve">
27 қаңтардағы N 16-HҚ </w:t>
            </w:r>
            <w:r>
              <w:br/>
            </w:r>
            <w:r>
              <w:rPr>
                <w:rFonts w:ascii="Times New Roman"/>
                <w:b w:val="false"/>
                <w:i w:val="false"/>
                <w:color w:val="000000"/>
                <w:sz w:val="20"/>
              </w:rPr>
              <w:t xml:space="preserve">
бұйрығына өзгерiстер мен </w:t>
            </w:r>
            <w:r>
              <w:br/>
            </w:r>
            <w:r>
              <w:rPr>
                <w:rFonts w:ascii="Times New Roman"/>
                <w:b w:val="false"/>
                <w:i w:val="false"/>
                <w:color w:val="000000"/>
                <w:sz w:val="20"/>
              </w:rPr>
              <w:t xml:space="preserve">
толықтырулар енгiзу </w:t>
            </w:r>
            <w:r>
              <w:br/>
            </w:r>
            <w:r>
              <w:rPr>
                <w:rFonts w:ascii="Times New Roman"/>
                <w:b w:val="false"/>
                <w:i w:val="false"/>
                <w:color w:val="000000"/>
                <w:sz w:val="20"/>
              </w:rPr>
              <w:t xml:space="preserve">
туралы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p>
        </w:tc>
      </w:tr>
      <w:tr>
        <w:trPr>
          <w:trHeight w:val="55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Әдiлет министрлiгi 2003 </w:t>
            </w:r>
            <w:r>
              <w:br/>
            </w:r>
            <w:r>
              <w:rPr>
                <w:rFonts w:ascii="Times New Roman"/>
                <w:b w:val="false"/>
                <w:i w:val="false"/>
                <w:color w:val="000000"/>
                <w:sz w:val="20"/>
              </w:rPr>
              <w:t xml:space="preserve">
жылғы 29 сәуiрде N 2256 </w:t>
            </w:r>
            <w:r>
              <w:br/>
            </w:r>
            <w:r>
              <w:rPr>
                <w:rFonts w:ascii="Times New Roman"/>
                <w:b w:val="false"/>
                <w:i w:val="false"/>
                <w:color w:val="000000"/>
                <w:sz w:val="20"/>
              </w:rPr>
              <w:t xml:space="preserve">
нөмiрмен тiркеген "Табиғи </w:t>
            </w:r>
            <w:r>
              <w:br/>
            </w:r>
            <w:r>
              <w:rPr>
                <w:rFonts w:ascii="Times New Roman"/>
                <w:b w:val="false"/>
                <w:i w:val="false"/>
                <w:color w:val="000000"/>
                <w:sz w:val="20"/>
              </w:rPr>
              <w:t xml:space="preserve">
монополиялар субъектiле- </w:t>
            </w:r>
            <w:r>
              <w:br/>
            </w:r>
            <w:r>
              <w:rPr>
                <w:rFonts w:ascii="Times New Roman"/>
                <w:b w:val="false"/>
                <w:i w:val="false"/>
                <w:color w:val="000000"/>
                <w:sz w:val="20"/>
              </w:rPr>
              <w:t xml:space="preserve">
рiнiң қызметтерiне </w:t>
            </w:r>
            <w:r>
              <w:br/>
            </w:r>
            <w:r>
              <w:rPr>
                <w:rFonts w:ascii="Times New Roman"/>
                <w:b w:val="false"/>
                <w:i w:val="false"/>
                <w:color w:val="000000"/>
                <w:sz w:val="20"/>
              </w:rPr>
              <w:t xml:space="preserve">
(тауарларына, жұмыстары- </w:t>
            </w:r>
            <w:r>
              <w:br/>
            </w:r>
            <w:r>
              <w:rPr>
                <w:rFonts w:ascii="Times New Roman"/>
                <w:b w:val="false"/>
                <w:i w:val="false"/>
                <w:color w:val="000000"/>
                <w:sz w:val="20"/>
              </w:rPr>
              <w:t xml:space="preserve">
на) тарифтер (бағалар, </w:t>
            </w:r>
            <w:r>
              <w:br/>
            </w:r>
            <w:r>
              <w:rPr>
                <w:rFonts w:ascii="Times New Roman"/>
                <w:b w:val="false"/>
                <w:i w:val="false"/>
                <w:color w:val="000000"/>
                <w:sz w:val="20"/>
              </w:rPr>
              <w:t xml:space="preserve">
алымдар ставкаларын) және </w:t>
            </w:r>
            <w:r>
              <w:br/>
            </w:r>
            <w:r>
              <w:rPr>
                <w:rFonts w:ascii="Times New Roman"/>
                <w:b w:val="false"/>
                <w:i w:val="false"/>
                <w:color w:val="000000"/>
                <w:sz w:val="20"/>
              </w:rPr>
              <w:t xml:space="preserve">
тарифтiк сметалар бекiту </w:t>
            </w:r>
            <w:r>
              <w:br/>
            </w:r>
            <w:r>
              <w:rPr>
                <w:rFonts w:ascii="Times New Roman"/>
                <w:b w:val="false"/>
                <w:i w:val="false"/>
                <w:color w:val="000000"/>
                <w:sz w:val="20"/>
              </w:rPr>
              <w:t xml:space="preserve">
жөнiндегi нұсқаулықты </w:t>
            </w:r>
            <w:r>
              <w:br/>
            </w:r>
            <w:r>
              <w:rPr>
                <w:rFonts w:ascii="Times New Roman"/>
                <w:b w:val="false"/>
                <w:i w:val="false"/>
                <w:color w:val="000000"/>
                <w:sz w:val="20"/>
              </w:rPr>
              <w:t xml:space="preserve">
бекiту туралы" Қазақстан </w:t>
            </w:r>
            <w:r>
              <w:br/>
            </w:r>
            <w:r>
              <w:rPr>
                <w:rFonts w:ascii="Times New Roman"/>
                <w:b w:val="false"/>
                <w:i w:val="false"/>
                <w:color w:val="000000"/>
                <w:sz w:val="20"/>
              </w:rPr>
              <w:t xml:space="preserve">
Республикасы Табиғи </w:t>
            </w:r>
            <w:r>
              <w:br/>
            </w:r>
            <w:r>
              <w:rPr>
                <w:rFonts w:ascii="Times New Roman"/>
                <w:b w:val="false"/>
                <w:i w:val="false"/>
                <w:color w:val="000000"/>
                <w:sz w:val="20"/>
              </w:rPr>
              <w:t xml:space="preserve">
монополияларды реттеу </w:t>
            </w:r>
            <w:r>
              <w:br/>
            </w:r>
            <w:r>
              <w:rPr>
                <w:rFonts w:ascii="Times New Roman"/>
                <w:b w:val="false"/>
                <w:i w:val="false"/>
                <w:color w:val="000000"/>
                <w:sz w:val="20"/>
              </w:rPr>
              <w:t xml:space="preserve">
және бәсекелестiктi </w:t>
            </w:r>
            <w:r>
              <w:br/>
            </w:r>
            <w:r>
              <w:rPr>
                <w:rFonts w:ascii="Times New Roman"/>
                <w:b w:val="false"/>
                <w:i w:val="false"/>
                <w:color w:val="000000"/>
                <w:sz w:val="20"/>
              </w:rPr>
              <w:t xml:space="preserve">
қорғау жөнiндегi агенттi- </w:t>
            </w:r>
            <w:r>
              <w:br/>
            </w:r>
            <w:r>
              <w:rPr>
                <w:rFonts w:ascii="Times New Roman"/>
                <w:b w:val="false"/>
                <w:i w:val="false"/>
                <w:color w:val="000000"/>
                <w:sz w:val="20"/>
              </w:rPr>
              <w:t xml:space="preserve">
гi төрағасының 2003 </w:t>
            </w:r>
            <w:r>
              <w:br/>
            </w:r>
            <w:r>
              <w:rPr>
                <w:rFonts w:ascii="Times New Roman"/>
                <w:b w:val="false"/>
                <w:i w:val="false"/>
                <w:color w:val="000000"/>
                <w:sz w:val="20"/>
              </w:rPr>
              <w:t xml:space="preserve">
жылғы 19 наурыздағы N </w:t>
            </w:r>
            <w:r>
              <w:br/>
            </w:r>
            <w:r>
              <w:rPr>
                <w:rFonts w:ascii="Times New Roman"/>
                <w:b w:val="false"/>
                <w:i w:val="false"/>
                <w:color w:val="000000"/>
                <w:sz w:val="20"/>
              </w:rPr>
              <w:t xml:space="preserve">
82-НҚ бұйрығына өзгерiс- </w:t>
            </w:r>
            <w:r>
              <w:br/>
            </w:r>
            <w:r>
              <w:rPr>
                <w:rFonts w:ascii="Times New Roman"/>
                <w:b w:val="false"/>
                <w:i w:val="false"/>
                <w:color w:val="000000"/>
                <w:sz w:val="20"/>
              </w:rPr>
              <w:t xml:space="preserve">
тер мен толықтырулар </w:t>
            </w:r>
            <w:r>
              <w:br/>
            </w:r>
            <w:r>
              <w:rPr>
                <w:rFonts w:ascii="Times New Roman"/>
                <w:b w:val="false"/>
                <w:i w:val="false"/>
                <w:color w:val="000000"/>
                <w:sz w:val="20"/>
              </w:rPr>
              <w:t xml:space="preserve">
енгiзу туралы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Әдiлет министрлiгi 2003 </w:t>
            </w:r>
            <w:r>
              <w:br/>
            </w:r>
            <w:r>
              <w:rPr>
                <w:rFonts w:ascii="Times New Roman"/>
                <w:b w:val="false"/>
                <w:i w:val="false"/>
                <w:color w:val="000000"/>
                <w:sz w:val="20"/>
              </w:rPr>
              <w:t xml:space="preserve">
жылғы 18 сәуiрде N 2237 </w:t>
            </w:r>
            <w:r>
              <w:br/>
            </w:r>
            <w:r>
              <w:rPr>
                <w:rFonts w:ascii="Times New Roman"/>
                <w:b w:val="false"/>
                <w:i w:val="false"/>
                <w:color w:val="000000"/>
                <w:sz w:val="20"/>
              </w:rPr>
              <w:t xml:space="preserve">
нөмiрмен тiркеген "Тариф- </w:t>
            </w:r>
            <w:r>
              <w:br/>
            </w:r>
            <w:r>
              <w:rPr>
                <w:rFonts w:ascii="Times New Roman"/>
                <w:b w:val="false"/>
                <w:i w:val="false"/>
                <w:color w:val="000000"/>
                <w:sz w:val="20"/>
              </w:rPr>
              <w:t xml:space="preserve">
тердi (бағаларды, алым </w:t>
            </w:r>
            <w:r>
              <w:br/>
            </w:r>
            <w:r>
              <w:rPr>
                <w:rFonts w:ascii="Times New Roman"/>
                <w:b w:val="false"/>
                <w:i w:val="false"/>
                <w:color w:val="000000"/>
                <w:sz w:val="20"/>
              </w:rPr>
              <w:t xml:space="preserve">
ставкаларын) оңайлатылған </w:t>
            </w:r>
            <w:r>
              <w:br/>
            </w:r>
            <w:r>
              <w:rPr>
                <w:rFonts w:ascii="Times New Roman"/>
                <w:b w:val="false"/>
                <w:i w:val="false"/>
                <w:color w:val="000000"/>
                <w:sz w:val="20"/>
              </w:rPr>
              <w:t xml:space="preserve">
тәртiппен бекiту Ережесiн </w:t>
            </w:r>
            <w:r>
              <w:br/>
            </w:r>
            <w:r>
              <w:rPr>
                <w:rFonts w:ascii="Times New Roman"/>
                <w:b w:val="false"/>
                <w:i w:val="false"/>
                <w:color w:val="000000"/>
                <w:sz w:val="20"/>
              </w:rPr>
              <w:t xml:space="preserve">
бекiту туралы" Қазақстан </w:t>
            </w:r>
            <w:r>
              <w:br/>
            </w:r>
            <w:r>
              <w:rPr>
                <w:rFonts w:ascii="Times New Roman"/>
                <w:b w:val="false"/>
                <w:i w:val="false"/>
                <w:color w:val="000000"/>
                <w:sz w:val="20"/>
              </w:rPr>
              <w:t xml:space="preserve">
Республикасы Табиғи </w:t>
            </w:r>
            <w:r>
              <w:br/>
            </w:r>
            <w:r>
              <w:rPr>
                <w:rFonts w:ascii="Times New Roman"/>
                <w:b w:val="false"/>
                <w:i w:val="false"/>
                <w:color w:val="000000"/>
                <w:sz w:val="20"/>
              </w:rPr>
              <w:t xml:space="preserve">
монополияларды реттеу </w:t>
            </w:r>
            <w:r>
              <w:br/>
            </w:r>
            <w:r>
              <w:rPr>
                <w:rFonts w:ascii="Times New Roman"/>
                <w:b w:val="false"/>
                <w:i w:val="false"/>
                <w:color w:val="000000"/>
                <w:sz w:val="20"/>
              </w:rPr>
              <w:t xml:space="preserve">
және бәсекелестiктi </w:t>
            </w:r>
            <w:r>
              <w:br/>
            </w:r>
            <w:r>
              <w:rPr>
                <w:rFonts w:ascii="Times New Roman"/>
                <w:b w:val="false"/>
                <w:i w:val="false"/>
                <w:color w:val="000000"/>
                <w:sz w:val="20"/>
              </w:rPr>
              <w:t xml:space="preserve">
қорғау жөнiндегi агенттi- </w:t>
            </w:r>
            <w:r>
              <w:br/>
            </w:r>
            <w:r>
              <w:rPr>
                <w:rFonts w:ascii="Times New Roman"/>
                <w:b w:val="false"/>
                <w:i w:val="false"/>
                <w:color w:val="000000"/>
                <w:sz w:val="20"/>
              </w:rPr>
              <w:t xml:space="preserve">
гi төрағасының 2003 жылғы </w:t>
            </w:r>
            <w:r>
              <w:br/>
            </w:r>
            <w:r>
              <w:rPr>
                <w:rFonts w:ascii="Times New Roman"/>
                <w:b w:val="false"/>
                <w:i w:val="false"/>
                <w:color w:val="000000"/>
                <w:sz w:val="20"/>
              </w:rPr>
              <w:t xml:space="preserve">
19 наурыздағы N 80-HҚ </w:t>
            </w:r>
            <w:r>
              <w:br/>
            </w:r>
            <w:r>
              <w:rPr>
                <w:rFonts w:ascii="Times New Roman"/>
                <w:b w:val="false"/>
                <w:i w:val="false"/>
                <w:color w:val="000000"/>
                <w:sz w:val="20"/>
              </w:rPr>
              <w:t xml:space="preserve">
бұйрығына өзгерiстер мен </w:t>
            </w:r>
            <w:r>
              <w:br/>
            </w:r>
            <w:r>
              <w:rPr>
                <w:rFonts w:ascii="Times New Roman"/>
                <w:b w:val="false"/>
                <w:i w:val="false"/>
                <w:color w:val="000000"/>
                <w:sz w:val="20"/>
              </w:rPr>
              <w:t xml:space="preserve">
толықтырулар енгiзу </w:t>
            </w:r>
            <w:r>
              <w:br/>
            </w:r>
            <w:r>
              <w:rPr>
                <w:rFonts w:ascii="Times New Roman"/>
                <w:b w:val="false"/>
                <w:i w:val="false"/>
                <w:color w:val="000000"/>
                <w:sz w:val="20"/>
              </w:rPr>
              <w:t xml:space="preserve">
туралы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w:t>
            </w:r>
            <w:r>
              <w:br/>
            </w:r>
            <w:r>
              <w:rPr>
                <w:rFonts w:ascii="Times New Roman"/>
                <w:b w:val="false"/>
                <w:i w:val="false"/>
                <w:color w:val="000000"/>
                <w:sz w:val="20"/>
              </w:rPr>
              <w:t xml:space="preserve">
субъектiлерiнiң өзге </w:t>
            </w:r>
            <w:r>
              <w:br/>
            </w:r>
            <w:r>
              <w:rPr>
                <w:rFonts w:ascii="Times New Roman"/>
                <w:b w:val="false"/>
                <w:i w:val="false"/>
                <w:color w:val="000000"/>
                <w:sz w:val="20"/>
              </w:rPr>
              <w:t xml:space="preserve">
қызметтi жүзеге асыруына </w:t>
            </w:r>
            <w:r>
              <w:br/>
            </w:r>
            <w:r>
              <w:rPr>
                <w:rFonts w:ascii="Times New Roman"/>
                <w:b w:val="false"/>
                <w:i w:val="false"/>
                <w:color w:val="000000"/>
                <w:sz w:val="20"/>
              </w:rPr>
              <w:t xml:space="preserve">
келiсiм беру туралы </w:t>
            </w:r>
            <w:r>
              <w:br/>
            </w:r>
            <w:r>
              <w:rPr>
                <w:rFonts w:ascii="Times New Roman"/>
                <w:b w:val="false"/>
                <w:i w:val="false"/>
                <w:color w:val="000000"/>
                <w:sz w:val="20"/>
              </w:rPr>
              <w:t xml:space="preserve">
өтiнiштердi ұсыну мен </w:t>
            </w:r>
            <w:r>
              <w:br/>
            </w:r>
            <w:r>
              <w:rPr>
                <w:rFonts w:ascii="Times New Roman"/>
                <w:b w:val="false"/>
                <w:i w:val="false"/>
                <w:color w:val="000000"/>
                <w:sz w:val="20"/>
              </w:rPr>
              <w:t xml:space="preserve">
қарау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p>
        </w:tc>
      </w:tr>
      <w:tr>
        <w:trPr>
          <w:trHeight w:val="4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Әділет министрлігі 2003 </w:t>
            </w:r>
            <w:r>
              <w:br/>
            </w:r>
            <w:r>
              <w:rPr>
                <w:rFonts w:ascii="Times New Roman"/>
                <w:b w:val="false"/>
                <w:i w:val="false"/>
                <w:color w:val="000000"/>
                <w:sz w:val="20"/>
              </w:rPr>
              <w:t xml:space="preserve">
жылғы 30 желтоқсанда N </w:t>
            </w:r>
            <w:r>
              <w:br/>
            </w:r>
            <w:r>
              <w:rPr>
                <w:rFonts w:ascii="Times New Roman"/>
                <w:b w:val="false"/>
                <w:i w:val="false"/>
                <w:color w:val="000000"/>
                <w:sz w:val="20"/>
              </w:rPr>
              <w:t xml:space="preserve">
2656 нөмiрмен тiркеген </w:t>
            </w:r>
            <w:r>
              <w:br/>
            </w:r>
            <w:r>
              <w:rPr>
                <w:rFonts w:ascii="Times New Roman"/>
                <w:b w:val="false"/>
                <w:i w:val="false"/>
                <w:color w:val="000000"/>
                <w:sz w:val="20"/>
              </w:rPr>
              <w:t xml:space="preserve">
"Уақытша өтемдiк тариф </w:t>
            </w:r>
            <w:r>
              <w:br/>
            </w:r>
            <w:r>
              <w:rPr>
                <w:rFonts w:ascii="Times New Roman"/>
                <w:b w:val="false"/>
                <w:i w:val="false"/>
                <w:color w:val="000000"/>
                <w:sz w:val="20"/>
              </w:rPr>
              <w:t xml:space="preserve">
(баға, алым ставкасын) </w:t>
            </w:r>
            <w:r>
              <w:br/>
            </w:r>
            <w:r>
              <w:rPr>
                <w:rFonts w:ascii="Times New Roman"/>
                <w:b w:val="false"/>
                <w:i w:val="false"/>
                <w:color w:val="000000"/>
                <w:sz w:val="20"/>
              </w:rPr>
              <w:t xml:space="preserve">
белгiлеу ережесін бекіту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 Табиғи </w:t>
            </w:r>
            <w:r>
              <w:br/>
            </w:r>
            <w:r>
              <w:rPr>
                <w:rFonts w:ascii="Times New Roman"/>
                <w:b w:val="false"/>
                <w:i w:val="false"/>
                <w:color w:val="000000"/>
                <w:sz w:val="20"/>
              </w:rPr>
              <w:t xml:space="preserve">
монополияларды реттеу </w:t>
            </w:r>
            <w:r>
              <w:br/>
            </w:r>
            <w:r>
              <w:rPr>
                <w:rFonts w:ascii="Times New Roman"/>
                <w:b w:val="false"/>
                <w:i w:val="false"/>
                <w:color w:val="000000"/>
                <w:sz w:val="20"/>
              </w:rPr>
              <w:t xml:space="preserve">
және бәсекелестiктi қор- </w:t>
            </w:r>
            <w:r>
              <w:br/>
            </w:r>
            <w:r>
              <w:rPr>
                <w:rFonts w:ascii="Times New Roman"/>
                <w:b w:val="false"/>
                <w:i w:val="false"/>
                <w:color w:val="000000"/>
                <w:sz w:val="20"/>
              </w:rPr>
              <w:t xml:space="preserve">
ғау жөнiндегi агенттiгi </w:t>
            </w:r>
            <w:r>
              <w:br/>
            </w:r>
            <w:r>
              <w:rPr>
                <w:rFonts w:ascii="Times New Roman"/>
                <w:b w:val="false"/>
                <w:i w:val="false"/>
                <w:color w:val="000000"/>
                <w:sz w:val="20"/>
              </w:rPr>
              <w:t xml:space="preserve">
төрағасының 2003 жылғы </w:t>
            </w:r>
            <w:r>
              <w:br/>
            </w:r>
            <w:r>
              <w:rPr>
                <w:rFonts w:ascii="Times New Roman"/>
                <w:b w:val="false"/>
                <w:i w:val="false"/>
                <w:color w:val="000000"/>
                <w:sz w:val="20"/>
              </w:rPr>
              <w:t xml:space="preserve">
26 желтоқсандағы N 341-НҚ </w:t>
            </w:r>
            <w:r>
              <w:br/>
            </w:r>
            <w:r>
              <w:rPr>
                <w:rFonts w:ascii="Times New Roman"/>
                <w:b w:val="false"/>
                <w:i w:val="false"/>
                <w:color w:val="000000"/>
                <w:sz w:val="20"/>
              </w:rPr>
              <w:t xml:space="preserve">
бұйрығына өзгерiстер мен </w:t>
            </w:r>
            <w:r>
              <w:br/>
            </w:r>
            <w:r>
              <w:rPr>
                <w:rFonts w:ascii="Times New Roman"/>
                <w:b w:val="false"/>
                <w:i w:val="false"/>
                <w:color w:val="000000"/>
                <w:sz w:val="20"/>
              </w:rPr>
              <w:t xml:space="preserve">
толықтырулар енгiзу </w:t>
            </w:r>
            <w:r>
              <w:br/>
            </w:r>
            <w:r>
              <w:rPr>
                <w:rFonts w:ascii="Times New Roman"/>
                <w:b w:val="false"/>
                <w:i w:val="false"/>
                <w:color w:val="000000"/>
                <w:sz w:val="20"/>
              </w:rPr>
              <w:t xml:space="preserve">
туралы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сәуiр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Әдiлет министрлiгi 2004 </w:t>
            </w:r>
            <w:r>
              <w:br/>
            </w:r>
            <w:r>
              <w:rPr>
                <w:rFonts w:ascii="Times New Roman"/>
                <w:b w:val="false"/>
                <w:i w:val="false"/>
                <w:color w:val="000000"/>
                <w:sz w:val="20"/>
              </w:rPr>
              <w:t xml:space="preserve">
жылғы 22 қыркүйекте N </w:t>
            </w:r>
            <w:r>
              <w:br/>
            </w:r>
            <w:r>
              <w:rPr>
                <w:rFonts w:ascii="Times New Roman"/>
                <w:b w:val="false"/>
                <w:i w:val="false"/>
                <w:color w:val="000000"/>
                <w:sz w:val="20"/>
              </w:rPr>
              <w:t xml:space="preserve">
3092 нөмiрмен тiркеген </w:t>
            </w:r>
            <w:r>
              <w:br/>
            </w:r>
            <w:r>
              <w:rPr>
                <w:rFonts w:ascii="Times New Roman"/>
                <w:b w:val="false"/>
                <w:i w:val="false"/>
                <w:color w:val="000000"/>
                <w:sz w:val="20"/>
              </w:rPr>
              <w:t xml:space="preserve">
"Магистралдық темiр жол </w:t>
            </w:r>
            <w:r>
              <w:br/>
            </w:r>
            <w:r>
              <w:rPr>
                <w:rFonts w:ascii="Times New Roman"/>
                <w:b w:val="false"/>
                <w:i w:val="false"/>
                <w:color w:val="000000"/>
                <w:sz w:val="20"/>
              </w:rPr>
              <w:t xml:space="preserve">
желiсi қызметтерiнiң </w:t>
            </w:r>
            <w:r>
              <w:br/>
            </w:r>
            <w:r>
              <w:rPr>
                <w:rFonts w:ascii="Times New Roman"/>
                <w:b w:val="false"/>
                <w:i w:val="false"/>
                <w:color w:val="000000"/>
                <w:sz w:val="20"/>
              </w:rPr>
              <w:t xml:space="preserve">
тарифтерiне (бағаларына, </w:t>
            </w:r>
            <w:r>
              <w:br/>
            </w:r>
            <w:r>
              <w:rPr>
                <w:rFonts w:ascii="Times New Roman"/>
                <w:b w:val="false"/>
                <w:i w:val="false"/>
                <w:color w:val="000000"/>
                <w:sz w:val="20"/>
              </w:rPr>
              <w:t xml:space="preserve">
алым ставкаларына) </w:t>
            </w:r>
            <w:r>
              <w:br/>
            </w:r>
            <w:r>
              <w:rPr>
                <w:rFonts w:ascii="Times New Roman"/>
                <w:b w:val="false"/>
                <w:i w:val="false"/>
                <w:color w:val="000000"/>
                <w:sz w:val="20"/>
              </w:rPr>
              <w:t xml:space="preserve">
уақытша төмендету </w:t>
            </w:r>
            <w:r>
              <w:br/>
            </w:r>
            <w:r>
              <w:rPr>
                <w:rFonts w:ascii="Times New Roman"/>
                <w:b w:val="false"/>
                <w:i w:val="false"/>
                <w:color w:val="000000"/>
                <w:sz w:val="20"/>
              </w:rPr>
              <w:t xml:space="preserve">
коэффициенттерiн белгiлеу </w:t>
            </w:r>
            <w:r>
              <w:br/>
            </w:r>
            <w:r>
              <w:rPr>
                <w:rFonts w:ascii="Times New Roman"/>
                <w:b w:val="false"/>
                <w:i w:val="false"/>
                <w:color w:val="000000"/>
                <w:sz w:val="20"/>
              </w:rPr>
              <w:t xml:space="preserve">
және алып тастау ережесiн </w:t>
            </w:r>
            <w:r>
              <w:br/>
            </w:r>
            <w:r>
              <w:rPr>
                <w:rFonts w:ascii="Times New Roman"/>
                <w:b w:val="false"/>
                <w:i w:val="false"/>
                <w:color w:val="000000"/>
                <w:sz w:val="20"/>
              </w:rPr>
              <w:t xml:space="preserve">
бекiту туралы" Қазақстан </w:t>
            </w:r>
            <w:r>
              <w:br/>
            </w:r>
            <w:r>
              <w:rPr>
                <w:rFonts w:ascii="Times New Roman"/>
                <w:b w:val="false"/>
                <w:i w:val="false"/>
                <w:color w:val="000000"/>
                <w:sz w:val="20"/>
              </w:rPr>
              <w:t xml:space="preserve">
Республикасы Табиғи </w:t>
            </w:r>
            <w:r>
              <w:br/>
            </w:r>
            <w:r>
              <w:rPr>
                <w:rFonts w:ascii="Times New Roman"/>
                <w:b w:val="false"/>
                <w:i w:val="false"/>
                <w:color w:val="000000"/>
                <w:sz w:val="20"/>
              </w:rPr>
              <w:t xml:space="preserve">
монополияларды реттеу </w:t>
            </w:r>
            <w:r>
              <w:br/>
            </w:r>
            <w:r>
              <w:rPr>
                <w:rFonts w:ascii="Times New Roman"/>
                <w:b w:val="false"/>
                <w:i w:val="false"/>
                <w:color w:val="000000"/>
                <w:sz w:val="20"/>
              </w:rPr>
              <w:t xml:space="preserve">
және бәсекелестiктi </w:t>
            </w:r>
            <w:r>
              <w:br/>
            </w:r>
            <w:r>
              <w:rPr>
                <w:rFonts w:ascii="Times New Roman"/>
                <w:b w:val="false"/>
                <w:i w:val="false"/>
                <w:color w:val="000000"/>
                <w:sz w:val="20"/>
              </w:rPr>
              <w:t xml:space="preserve">
қорғау жөнiндегi агенттi- </w:t>
            </w:r>
            <w:r>
              <w:br/>
            </w:r>
            <w:r>
              <w:rPr>
                <w:rFonts w:ascii="Times New Roman"/>
                <w:b w:val="false"/>
                <w:i w:val="false"/>
                <w:color w:val="000000"/>
                <w:sz w:val="20"/>
              </w:rPr>
              <w:t xml:space="preserve">
гiнiң төрағасы мiндетiн </w:t>
            </w:r>
            <w:r>
              <w:br/>
            </w:r>
            <w:r>
              <w:rPr>
                <w:rFonts w:ascii="Times New Roman"/>
                <w:b w:val="false"/>
                <w:i w:val="false"/>
                <w:color w:val="000000"/>
                <w:sz w:val="20"/>
              </w:rPr>
              <w:t xml:space="preserve">
атқарушының 2004 жылғы 8 </w:t>
            </w:r>
            <w:r>
              <w:br/>
            </w:r>
            <w:r>
              <w:rPr>
                <w:rFonts w:ascii="Times New Roman"/>
                <w:b w:val="false"/>
                <w:i w:val="false"/>
                <w:color w:val="000000"/>
                <w:sz w:val="20"/>
              </w:rPr>
              <w:t xml:space="preserve">
қыркүйектегi N 375-НҚ </w:t>
            </w:r>
            <w:r>
              <w:br/>
            </w:r>
            <w:r>
              <w:rPr>
                <w:rFonts w:ascii="Times New Roman"/>
                <w:b w:val="false"/>
                <w:i w:val="false"/>
                <w:color w:val="000000"/>
                <w:sz w:val="20"/>
              </w:rPr>
              <w:t xml:space="preserve">
бұйрығына өзгерiстер мен </w:t>
            </w:r>
            <w:r>
              <w:br/>
            </w:r>
            <w:r>
              <w:rPr>
                <w:rFonts w:ascii="Times New Roman"/>
                <w:b w:val="false"/>
                <w:i w:val="false"/>
                <w:color w:val="000000"/>
                <w:sz w:val="20"/>
              </w:rPr>
              <w:t xml:space="preserve">
толықтырулар енгiзу </w:t>
            </w:r>
            <w:r>
              <w:br/>
            </w:r>
            <w:r>
              <w:rPr>
                <w:rFonts w:ascii="Times New Roman"/>
                <w:b w:val="false"/>
                <w:i w:val="false"/>
                <w:color w:val="000000"/>
                <w:sz w:val="20"/>
              </w:rPr>
              <w:t xml:space="preserve">
туралы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ККМ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минi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магистралдық труба </w:t>
            </w:r>
            <w:r>
              <w:br/>
            </w:r>
            <w:r>
              <w:rPr>
                <w:rFonts w:ascii="Times New Roman"/>
                <w:b w:val="false"/>
                <w:i w:val="false"/>
                <w:color w:val="000000"/>
                <w:sz w:val="20"/>
              </w:rPr>
              <w:t xml:space="preserve">
құбыры және (немесе) </w:t>
            </w:r>
            <w:r>
              <w:br/>
            </w:r>
            <w:r>
              <w:rPr>
                <w:rFonts w:ascii="Times New Roman"/>
                <w:b w:val="false"/>
                <w:i w:val="false"/>
                <w:color w:val="000000"/>
                <w:sz w:val="20"/>
              </w:rPr>
              <w:t xml:space="preserve">
арналар арқылы тасымалдау </w:t>
            </w:r>
            <w:r>
              <w:br/>
            </w:r>
            <w:r>
              <w:rPr>
                <w:rFonts w:ascii="Times New Roman"/>
                <w:b w:val="false"/>
                <w:i w:val="false"/>
                <w:color w:val="000000"/>
                <w:sz w:val="20"/>
              </w:rPr>
              <w:t xml:space="preserve">
жөнiндегі қызметтердiң </w:t>
            </w:r>
            <w:r>
              <w:br/>
            </w:r>
            <w:r>
              <w:rPr>
                <w:rFonts w:ascii="Times New Roman"/>
                <w:b w:val="false"/>
                <w:i w:val="false"/>
                <w:color w:val="000000"/>
                <w:sz w:val="20"/>
              </w:rPr>
              <w:t xml:space="preserve">
тарифтерiне (бағаларына, </w:t>
            </w:r>
            <w:r>
              <w:br/>
            </w:r>
            <w:r>
              <w:rPr>
                <w:rFonts w:ascii="Times New Roman"/>
                <w:b w:val="false"/>
                <w:i w:val="false"/>
                <w:color w:val="000000"/>
                <w:sz w:val="20"/>
              </w:rPr>
              <w:t xml:space="preserve">
алым ставкаларына) </w:t>
            </w:r>
            <w:r>
              <w:br/>
            </w:r>
            <w:r>
              <w:rPr>
                <w:rFonts w:ascii="Times New Roman"/>
                <w:b w:val="false"/>
                <w:i w:val="false"/>
                <w:color w:val="000000"/>
                <w:sz w:val="20"/>
              </w:rPr>
              <w:t xml:space="preserve">
уақытша төмендету </w:t>
            </w:r>
            <w:r>
              <w:br/>
            </w:r>
            <w:r>
              <w:rPr>
                <w:rFonts w:ascii="Times New Roman"/>
                <w:b w:val="false"/>
                <w:i w:val="false"/>
                <w:color w:val="000000"/>
                <w:sz w:val="20"/>
              </w:rPr>
              <w:t xml:space="preserve">
коэффициенттерiн бекiту </w:t>
            </w:r>
            <w:r>
              <w:br/>
            </w:r>
            <w:r>
              <w:rPr>
                <w:rFonts w:ascii="Times New Roman"/>
                <w:b w:val="false"/>
                <w:i w:val="false"/>
                <w:color w:val="000000"/>
                <w:sz w:val="20"/>
              </w:rPr>
              <w:t xml:space="preserve">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минi </w:t>
            </w:r>
            <w:r>
              <w:br/>
            </w:r>
            <w:r>
              <w:rPr>
                <w:rFonts w:ascii="Times New Roman"/>
                <w:b w:val="false"/>
                <w:i w:val="false"/>
                <w:color w:val="000000"/>
                <w:sz w:val="20"/>
              </w:rPr>
              <w:t xml:space="preserve">
АШМ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Әдiлет министрлiгi 2003 </w:t>
            </w:r>
            <w:r>
              <w:br/>
            </w:r>
            <w:r>
              <w:rPr>
                <w:rFonts w:ascii="Times New Roman"/>
                <w:b w:val="false"/>
                <w:i w:val="false"/>
                <w:color w:val="000000"/>
                <w:sz w:val="20"/>
              </w:rPr>
              <w:t xml:space="preserve">
жылғы 8 желтоқсанда N </w:t>
            </w:r>
            <w:r>
              <w:br/>
            </w:r>
            <w:r>
              <w:rPr>
                <w:rFonts w:ascii="Times New Roman"/>
                <w:b w:val="false"/>
                <w:i w:val="false"/>
                <w:color w:val="000000"/>
                <w:sz w:val="20"/>
              </w:rPr>
              <w:t xml:space="preserve">
2598 нөмiрмен тiркеген </w:t>
            </w:r>
            <w:r>
              <w:br/>
            </w:r>
            <w:r>
              <w:rPr>
                <w:rFonts w:ascii="Times New Roman"/>
                <w:b w:val="false"/>
                <w:i w:val="false"/>
                <w:color w:val="000000"/>
                <w:sz w:val="20"/>
              </w:rPr>
              <w:t xml:space="preserve">
"Теңiз портының күштерi- </w:t>
            </w:r>
            <w:r>
              <w:br/>
            </w:r>
            <w:r>
              <w:rPr>
                <w:rFonts w:ascii="Times New Roman"/>
                <w:b w:val="false"/>
                <w:i w:val="false"/>
                <w:color w:val="000000"/>
                <w:sz w:val="20"/>
              </w:rPr>
              <w:t xml:space="preserve">
мен және құралдармен </w:t>
            </w:r>
            <w:r>
              <w:br/>
            </w:r>
            <w:r>
              <w:rPr>
                <w:rFonts w:ascii="Times New Roman"/>
                <w:b w:val="false"/>
                <w:i w:val="false"/>
                <w:color w:val="000000"/>
                <w:sz w:val="20"/>
              </w:rPr>
              <w:t xml:space="preserve">
орындалатын жүктердi </w:t>
            </w:r>
            <w:r>
              <w:br/>
            </w:r>
            <w:r>
              <w:rPr>
                <w:rFonts w:ascii="Times New Roman"/>
                <w:b w:val="false"/>
                <w:i w:val="false"/>
                <w:color w:val="000000"/>
                <w:sz w:val="20"/>
              </w:rPr>
              <w:t xml:space="preserve">
ауыстырып тиеу жөнiндегi </w:t>
            </w:r>
            <w:r>
              <w:br/>
            </w:r>
            <w:r>
              <w:rPr>
                <w:rFonts w:ascii="Times New Roman"/>
                <w:b w:val="false"/>
                <w:i w:val="false"/>
                <w:color w:val="000000"/>
                <w:sz w:val="20"/>
              </w:rPr>
              <w:t xml:space="preserve">
қызметтер тарифтерiне </w:t>
            </w:r>
            <w:r>
              <w:br/>
            </w:r>
            <w:r>
              <w:rPr>
                <w:rFonts w:ascii="Times New Roman"/>
                <w:b w:val="false"/>
                <w:i w:val="false"/>
                <w:color w:val="000000"/>
                <w:sz w:val="20"/>
              </w:rPr>
              <w:t xml:space="preserve">
(бағаларына, алымдар </w:t>
            </w:r>
            <w:r>
              <w:br/>
            </w:r>
            <w:r>
              <w:rPr>
                <w:rFonts w:ascii="Times New Roman"/>
                <w:b w:val="false"/>
                <w:i w:val="false"/>
                <w:color w:val="000000"/>
                <w:sz w:val="20"/>
              </w:rPr>
              <w:t xml:space="preserve">
ставкаларына) уақытша </w:t>
            </w:r>
            <w:r>
              <w:br/>
            </w:r>
            <w:r>
              <w:rPr>
                <w:rFonts w:ascii="Times New Roman"/>
                <w:b w:val="false"/>
                <w:i w:val="false"/>
                <w:color w:val="000000"/>
                <w:sz w:val="20"/>
              </w:rPr>
              <w:t xml:space="preserve">
төмендету коэффициентiн </w:t>
            </w:r>
            <w:r>
              <w:br/>
            </w:r>
            <w:r>
              <w:rPr>
                <w:rFonts w:ascii="Times New Roman"/>
                <w:b w:val="false"/>
                <w:i w:val="false"/>
                <w:color w:val="000000"/>
                <w:sz w:val="20"/>
              </w:rPr>
              <w:t xml:space="preserve">
белгiлеу және алып </w:t>
            </w:r>
            <w:r>
              <w:br/>
            </w:r>
            <w:r>
              <w:rPr>
                <w:rFonts w:ascii="Times New Roman"/>
                <w:b w:val="false"/>
                <w:i w:val="false"/>
                <w:color w:val="000000"/>
                <w:sz w:val="20"/>
              </w:rPr>
              <w:t xml:space="preserve">
тастау ережесiн бекiту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 Табиғи </w:t>
            </w:r>
            <w:r>
              <w:br/>
            </w:r>
            <w:r>
              <w:rPr>
                <w:rFonts w:ascii="Times New Roman"/>
                <w:b w:val="false"/>
                <w:i w:val="false"/>
                <w:color w:val="000000"/>
                <w:sz w:val="20"/>
              </w:rPr>
              <w:t xml:space="preserve">
монополияларды реттеу </w:t>
            </w:r>
            <w:r>
              <w:br/>
            </w:r>
            <w:r>
              <w:rPr>
                <w:rFonts w:ascii="Times New Roman"/>
                <w:b w:val="false"/>
                <w:i w:val="false"/>
                <w:color w:val="000000"/>
                <w:sz w:val="20"/>
              </w:rPr>
              <w:t xml:space="preserve">
және бәсекелестiктi </w:t>
            </w:r>
            <w:r>
              <w:br/>
            </w:r>
            <w:r>
              <w:rPr>
                <w:rFonts w:ascii="Times New Roman"/>
                <w:b w:val="false"/>
                <w:i w:val="false"/>
                <w:color w:val="000000"/>
                <w:sz w:val="20"/>
              </w:rPr>
              <w:t xml:space="preserve">
қорғау жөнiндегi агенттi- </w:t>
            </w:r>
            <w:r>
              <w:br/>
            </w:r>
            <w:r>
              <w:rPr>
                <w:rFonts w:ascii="Times New Roman"/>
                <w:b w:val="false"/>
                <w:i w:val="false"/>
                <w:color w:val="000000"/>
                <w:sz w:val="20"/>
              </w:rPr>
              <w:t xml:space="preserve">
гi төрағасының 2003 жылғы </w:t>
            </w:r>
            <w:r>
              <w:br/>
            </w:r>
            <w:r>
              <w:rPr>
                <w:rFonts w:ascii="Times New Roman"/>
                <w:b w:val="false"/>
                <w:i w:val="false"/>
                <w:color w:val="000000"/>
                <w:sz w:val="20"/>
              </w:rPr>
              <w:t xml:space="preserve">
5 қарашадағы N 262-НҚ </w:t>
            </w:r>
            <w:r>
              <w:br/>
            </w:r>
            <w:r>
              <w:rPr>
                <w:rFonts w:ascii="Times New Roman"/>
                <w:b w:val="false"/>
                <w:i w:val="false"/>
                <w:color w:val="000000"/>
                <w:sz w:val="20"/>
              </w:rPr>
              <w:t xml:space="preserve">
бұйрығына өзгерiстер мен </w:t>
            </w:r>
            <w:r>
              <w:br/>
            </w:r>
            <w:r>
              <w:rPr>
                <w:rFonts w:ascii="Times New Roman"/>
                <w:b w:val="false"/>
                <w:i w:val="false"/>
                <w:color w:val="000000"/>
                <w:sz w:val="20"/>
              </w:rPr>
              <w:t xml:space="preserve">
толықтырулар енгiзу </w:t>
            </w:r>
            <w:r>
              <w:br/>
            </w:r>
            <w:r>
              <w:rPr>
                <w:rFonts w:ascii="Times New Roman"/>
                <w:b w:val="false"/>
                <w:i w:val="false"/>
                <w:color w:val="000000"/>
                <w:sz w:val="20"/>
              </w:rPr>
              <w:t xml:space="preserve">
туралы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минi </w:t>
            </w:r>
            <w:r>
              <w:br/>
            </w:r>
            <w:r>
              <w:rPr>
                <w:rFonts w:ascii="Times New Roman"/>
                <w:b w:val="false"/>
                <w:i w:val="false"/>
                <w:color w:val="000000"/>
                <w:sz w:val="20"/>
              </w:rPr>
              <w:t xml:space="preserve">
ККM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Әдiлет министрлiгi 2003 </w:t>
            </w:r>
            <w:r>
              <w:br/>
            </w:r>
            <w:r>
              <w:rPr>
                <w:rFonts w:ascii="Times New Roman"/>
                <w:b w:val="false"/>
                <w:i w:val="false"/>
                <w:color w:val="000000"/>
                <w:sz w:val="20"/>
              </w:rPr>
              <w:t xml:space="preserve">
жылғы 8 желтоқсанда N </w:t>
            </w:r>
            <w:r>
              <w:br/>
            </w:r>
            <w:r>
              <w:rPr>
                <w:rFonts w:ascii="Times New Roman"/>
                <w:b w:val="false"/>
                <w:i w:val="false"/>
                <w:color w:val="000000"/>
                <w:sz w:val="20"/>
              </w:rPr>
              <w:t xml:space="preserve">
2599 нөмiрмен тiркеген </w:t>
            </w:r>
            <w:r>
              <w:br/>
            </w:r>
            <w:r>
              <w:rPr>
                <w:rFonts w:ascii="Times New Roman"/>
                <w:b w:val="false"/>
                <w:i w:val="false"/>
                <w:color w:val="000000"/>
                <w:sz w:val="20"/>
              </w:rPr>
              <w:t xml:space="preserve">
"Әуежайлар мен аэронави- </w:t>
            </w:r>
            <w:r>
              <w:br/>
            </w:r>
            <w:r>
              <w:rPr>
                <w:rFonts w:ascii="Times New Roman"/>
                <w:b w:val="false"/>
                <w:i w:val="false"/>
                <w:color w:val="000000"/>
                <w:sz w:val="20"/>
              </w:rPr>
              <w:t xml:space="preserve">
гация қызметтерiнiң </w:t>
            </w:r>
            <w:r>
              <w:br/>
            </w:r>
            <w:r>
              <w:rPr>
                <w:rFonts w:ascii="Times New Roman"/>
                <w:b w:val="false"/>
                <w:i w:val="false"/>
                <w:color w:val="000000"/>
                <w:sz w:val="20"/>
              </w:rPr>
              <w:t xml:space="preserve">
тарифтерiне (бағаларына, </w:t>
            </w:r>
            <w:r>
              <w:br/>
            </w:r>
            <w:r>
              <w:rPr>
                <w:rFonts w:ascii="Times New Roman"/>
                <w:b w:val="false"/>
                <w:i w:val="false"/>
                <w:color w:val="000000"/>
                <w:sz w:val="20"/>
              </w:rPr>
              <w:t xml:space="preserve">
алымдар ставкаларына) </w:t>
            </w:r>
            <w:r>
              <w:br/>
            </w:r>
            <w:r>
              <w:rPr>
                <w:rFonts w:ascii="Times New Roman"/>
                <w:b w:val="false"/>
                <w:i w:val="false"/>
                <w:color w:val="000000"/>
                <w:sz w:val="20"/>
              </w:rPr>
              <w:t xml:space="preserve">
уақытша төмендету коэффи- </w:t>
            </w:r>
            <w:r>
              <w:br/>
            </w:r>
            <w:r>
              <w:rPr>
                <w:rFonts w:ascii="Times New Roman"/>
                <w:b w:val="false"/>
                <w:i w:val="false"/>
                <w:color w:val="000000"/>
                <w:sz w:val="20"/>
              </w:rPr>
              <w:t xml:space="preserve">
циенттерiн белгiлеу және </w:t>
            </w:r>
            <w:r>
              <w:br/>
            </w:r>
            <w:r>
              <w:rPr>
                <w:rFonts w:ascii="Times New Roman"/>
                <w:b w:val="false"/>
                <w:i w:val="false"/>
                <w:color w:val="000000"/>
                <w:sz w:val="20"/>
              </w:rPr>
              <w:t xml:space="preserve">
алып тастау ережесiн </w:t>
            </w:r>
            <w:r>
              <w:br/>
            </w:r>
            <w:r>
              <w:rPr>
                <w:rFonts w:ascii="Times New Roman"/>
                <w:b w:val="false"/>
                <w:i w:val="false"/>
                <w:color w:val="000000"/>
                <w:sz w:val="20"/>
              </w:rPr>
              <w:t xml:space="preserve">
бекiту туралы" Қазақстан </w:t>
            </w:r>
            <w:r>
              <w:br/>
            </w:r>
            <w:r>
              <w:rPr>
                <w:rFonts w:ascii="Times New Roman"/>
                <w:b w:val="false"/>
                <w:i w:val="false"/>
                <w:color w:val="000000"/>
                <w:sz w:val="20"/>
              </w:rPr>
              <w:t xml:space="preserve">
Республикасы Табиғи </w:t>
            </w:r>
            <w:r>
              <w:br/>
            </w:r>
            <w:r>
              <w:rPr>
                <w:rFonts w:ascii="Times New Roman"/>
                <w:b w:val="false"/>
                <w:i w:val="false"/>
                <w:color w:val="000000"/>
                <w:sz w:val="20"/>
              </w:rPr>
              <w:t xml:space="preserve">
монополияларды реттеу </w:t>
            </w:r>
            <w:r>
              <w:br/>
            </w:r>
            <w:r>
              <w:rPr>
                <w:rFonts w:ascii="Times New Roman"/>
                <w:b w:val="false"/>
                <w:i w:val="false"/>
                <w:color w:val="000000"/>
                <w:sz w:val="20"/>
              </w:rPr>
              <w:t xml:space="preserve">
және бәсекелестiктi </w:t>
            </w:r>
            <w:r>
              <w:br/>
            </w:r>
            <w:r>
              <w:rPr>
                <w:rFonts w:ascii="Times New Roman"/>
                <w:b w:val="false"/>
                <w:i w:val="false"/>
                <w:color w:val="000000"/>
                <w:sz w:val="20"/>
              </w:rPr>
              <w:t xml:space="preserve">
қорғау жөнiндегі </w:t>
            </w:r>
            <w:r>
              <w:br/>
            </w:r>
            <w:r>
              <w:rPr>
                <w:rFonts w:ascii="Times New Roman"/>
                <w:b w:val="false"/>
                <w:i w:val="false"/>
                <w:color w:val="000000"/>
                <w:sz w:val="20"/>
              </w:rPr>
              <w:t xml:space="preserve">
агенттiгi төрағасының </w:t>
            </w:r>
            <w:r>
              <w:br/>
            </w:r>
            <w:r>
              <w:rPr>
                <w:rFonts w:ascii="Times New Roman"/>
                <w:b w:val="false"/>
                <w:i w:val="false"/>
                <w:color w:val="000000"/>
                <w:sz w:val="20"/>
              </w:rPr>
              <w:t xml:space="preserve">
2003 жылғы 5 қарашадағы </w:t>
            </w:r>
            <w:r>
              <w:br/>
            </w:r>
            <w:r>
              <w:rPr>
                <w:rFonts w:ascii="Times New Roman"/>
                <w:b w:val="false"/>
                <w:i w:val="false"/>
                <w:color w:val="000000"/>
                <w:sz w:val="20"/>
              </w:rPr>
              <w:t xml:space="preserve">
N 263-НҚ бұйрығына </w:t>
            </w:r>
            <w:r>
              <w:br/>
            </w:r>
            <w:r>
              <w:rPr>
                <w:rFonts w:ascii="Times New Roman"/>
                <w:b w:val="false"/>
                <w:i w:val="false"/>
                <w:color w:val="000000"/>
                <w:sz w:val="20"/>
              </w:rPr>
              <w:t xml:space="preserve">
өзгерiстер мен толықтыру- </w:t>
            </w:r>
            <w:r>
              <w:br/>
            </w:r>
            <w:r>
              <w:rPr>
                <w:rFonts w:ascii="Times New Roman"/>
                <w:b w:val="false"/>
                <w:i w:val="false"/>
                <w:color w:val="000000"/>
                <w:sz w:val="20"/>
              </w:rPr>
              <w:t xml:space="preserve">
лар енгiзу туралы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минi </w:t>
            </w:r>
            <w:r>
              <w:br/>
            </w:r>
            <w:r>
              <w:rPr>
                <w:rFonts w:ascii="Times New Roman"/>
                <w:b w:val="false"/>
                <w:i w:val="false"/>
                <w:color w:val="000000"/>
                <w:sz w:val="20"/>
              </w:rPr>
              <w:t xml:space="preserve">
ККМ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Әдiлет министрлiгi 2004 </w:t>
            </w:r>
            <w:r>
              <w:br/>
            </w:r>
            <w:r>
              <w:rPr>
                <w:rFonts w:ascii="Times New Roman"/>
                <w:b w:val="false"/>
                <w:i w:val="false"/>
                <w:color w:val="000000"/>
                <w:sz w:val="20"/>
              </w:rPr>
              <w:t xml:space="preserve">
жылғы 21 сәуiрде N 2813 </w:t>
            </w:r>
            <w:r>
              <w:br/>
            </w:r>
            <w:r>
              <w:rPr>
                <w:rFonts w:ascii="Times New Roman"/>
                <w:b w:val="false"/>
                <w:i w:val="false"/>
                <w:color w:val="000000"/>
                <w:sz w:val="20"/>
              </w:rPr>
              <w:t xml:space="preserve">
нөмiрмен тiркеген "Табиғи </w:t>
            </w:r>
            <w:r>
              <w:br/>
            </w:r>
            <w:r>
              <w:rPr>
                <w:rFonts w:ascii="Times New Roman"/>
                <w:b w:val="false"/>
                <w:i w:val="false"/>
                <w:color w:val="000000"/>
                <w:sz w:val="20"/>
              </w:rPr>
              <w:t xml:space="preserve">
газды магистралдық және </w:t>
            </w:r>
            <w:r>
              <w:br/>
            </w:r>
            <w:r>
              <w:rPr>
                <w:rFonts w:ascii="Times New Roman"/>
                <w:b w:val="false"/>
                <w:i w:val="false"/>
                <w:color w:val="000000"/>
                <w:sz w:val="20"/>
              </w:rPr>
              <w:t xml:space="preserve">
(немесе) бөлушi труба </w:t>
            </w:r>
            <w:r>
              <w:br/>
            </w:r>
            <w:r>
              <w:rPr>
                <w:rFonts w:ascii="Times New Roman"/>
                <w:b w:val="false"/>
                <w:i w:val="false"/>
                <w:color w:val="000000"/>
                <w:sz w:val="20"/>
              </w:rPr>
              <w:t xml:space="preserve">
құбырлары арқылы тасымал- </w:t>
            </w:r>
            <w:r>
              <w:br/>
            </w:r>
            <w:r>
              <w:rPr>
                <w:rFonts w:ascii="Times New Roman"/>
                <w:b w:val="false"/>
                <w:i w:val="false"/>
                <w:color w:val="000000"/>
                <w:sz w:val="20"/>
              </w:rPr>
              <w:t xml:space="preserve">
дау жөнiндегі қызметтер- </w:t>
            </w:r>
            <w:r>
              <w:br/>
            </w:r>
            <w:r>
              <w:rPr>
                <w:rFonts w:ascii="Times New Roman"/>
                <w:b w:val="false"/>
                <w:i w:val="false"/>
                <w:color w:val="000000"/>
                <w:sz w:val="20"/>
              </w:rPr>
              <w:t xml:space="preserve">
дiң тарифтерiне </w:t>
            </w:r>
            <w:r>
              <w:br/>
            </w:r>
            <w:r>
              <w:rPr>
                <w:rFonts w:ascii="Times New Roman"/>
                <w:b w:val="false"/>
                <w:i w:val="false"/>
                <w:color w:val="000000"/>
                <w:sz w:val="20"/>
              </w:rPr>
              <w:t xml:space="preserve">
(бағаларына, алымдар </w:t>
            </w:r>
            <w:r>
              <w:br/>
            </w:r>
            <w:r>
              <w:rPr>
                <w:rFonts w:ascii="Times New Roman"/>
                <w:b w:val="false"/>
                <w:i w:val="false"/>
                <w:color w:val="000000"/>
                <w:sz w:val="20"/>
              </w:rPr>
              <w:t xml:space="preserve">
ставкаларына) уақытша </w:t>
            </w:r>
            <w:r>
              <w:br/>
            </w:r>
            <w:r>
              <w:rPr>
                <w:rFonts w:ascii="Times New Roman"/>
                <w:b w:val="false"/>
                <w:i w:val="false"/>
                <w:color w:val="000000"/>
                <w:sz w:val="20"/>
              </w:rPr>
              <w:t xml:space="preserve">
төмендету коэффициентте- </w:t>
            </w:r>
            <w:r>
              <w:br/>
            </w:r>
            <w:r>
              <w:rPr>
                <w:rFonts w:ascii="Times New Roman"/>
                <w:b w:val="false"/>
                <w:i w:val="false"/>
                <w:color w:val="000000"/>
                <w:sz w:val="20"/>
              </w:rPr>
              <w:t xml:space="preserve">
рiн белгiлеу және алып </w:t>
            </w:r>
            <w:r>
              <w:br/>
            </w:r>
            <w:r>
              <w:rPr>
                <w:rFonts w:ascii="Times New Roman"/>
                <w:b w:val="false"/>
                <w:i w:val="false"/>
                <w:color w:val="000000"/>
                <w:sz w:val="20"/>
              </w:rPr>
              <w:t xml:space="preserve">
тастау ережесiн бекiту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Табиғи </w:t>
            </w:r>
            <w:r>
              <w:br/>
            </w:r>
            <w:r>
              <w:rPr>
                <w:rFonts w:ascii="Times New Roman"/>
                <w:b w:val="false"/>
                <w:i w:val="false"/>
                <w:color w:val="000000"/>
                <w:sz w:val="20"/>
              </w:rPr>
              <w:t xml:space="preserve">
монополияларды реттеу </w:t>
            </w:r>
            <w:r>
              <w:br/>
            </w:r>
            <w:r>
              <w:rPr>
                <w:rFonts w:ascii="Times New Roman"/>
                <w:b w:val="false"/>
                <w:i w:val="false"/>
                <w:color w:val="000000"/>
                <w:sz w:val="20"/>
              </w:rPr>
              <w:t xml:space="preserve">
және бәсекелестiктi </w:t>
            </w:r>
            <w:r>
              <w:br/>
            </w:r>
            <w:r>
              <w:rPr>
                <w:rFonts w:ascii="Times New Roman"/>
                <w:b w:val="false"/>
                <w:i w:val="false"/>
                <w:color w:val="000000"/>
                <w:sz w:val="20"/>
              </w:rPr>
              <w:t xml:space="preserve">
қорғау жөнiндегі агенттi- </w:t>
            </w:r>
            <w:r>
              <w:br/>
            </w:r>
            <w:r>
              <w:rPr>
                <w:rFonts w:ascii="Times New Roman"/>
                <w:b w:val="false"/>
                <w:i w:val="false"/>
                <w:color w:val="000000"/>
                <w:sz w:val="20"/>
              </w:rPr>
              <w:t xml:space="preserve">
гi төрағасының 2004 </w:t>
            </w:r>
            <w:r>
              <w:br/>
            </w:r>
            <w:r>
              <w:rPr>
                <w:rFonts w:ascii="Times New Roman"/>
                <w:b w:val="false"/>
                <w:i w:val="false"/>
                <w:color w:val="000000"/>
                <w:sz w:val="20"/>
              </w:rPr>
              <w:t xml:space="preserve">
жылғы 25 наурыздағы N </w:t>
            </w:r>
            <w:r>
              <w:br/>
            </w:r>
            <w:r>
              <w:rPr>
                <w:rFonts w:ascii="Times New Roman"/>
                <w:b w:val="false"/>
                <w:i w:val="false"/>
                <w:color w:val="000000"/>
                <w:sz w:val="20"/>
              </w:rPr>
              <w:t xml:space="preserve">
149-HҚ бұйрығына өзгерiс- </w:t>
            </w:r>
            <w:r>
              <w:br/>
            </w:r>
            <w:r>
              <w:rPr>
                <w:rFonts w:ascii="Times New Roman"/>
                <w:b w:val="false"/>
                <w:i w:val="false"/>
                <w:color w:val="000000"/>
                <w:sz w:val="20"/>
              </w:rPr>
              <w:t xml:space="preserve">
тер мен толықтырулар </w:t>
            </w:r>
            <w:r>
              <w:br/>
            </w:r>
            <w:r>
              <w:rPr>
                <w:rFonts w:ascii="Times New Roman"/>
                <w:b w:val="false"/>
                <w:i w:val="false"/>
                <w:color w:val="000000"/>
                <w:sz w:val="20"/>
              </w:rPr>
              <w:t xml:space="preserve">
енгiзу туралы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минi </w:t>
            </w:r>
            <w:r>
              <w:br/>
            </w:r>
            <w:r>
              <w:rPr>
                <w:rFonts w:ascii="Times New Roman"/>
                <w:b w:val="false"/>
                <w:i w:val="false"/>
                <w:color w:val="000000"/>
                <w:sz w:val="20"/>
              </w:rPr>
              <w:t xml:space="preserve">
ЭМРМ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Әдiлет министрлiгi 2004 </w:t>
            </w:r>
            <w:r>
              <w:br/>
            </w:r>
            <w:r>
              <w:rPr>
                <w:rFonts w:ascii="Times New Roman"/>
                <w:b w:val="false"/>
                <w:i w:val="false"/>
                <w:color w:val="000000"/>
                <w:sz w:val="20"/>
              </w:rPr>
              <w:t xml:space="preserve">
жылғы 3 тамызда N 2981 </w:t>
            </w:r>
            <w:r>
              <w:br/>
            </w:r>
            <w:r>
              <w:rPr>
                <w:rFonts w:ascii="Times New Roman"/>
                <w:b w:val="false"/>
                <w:i w:val="false"/>
                <w:color w:val="000000"/>
                <w:sz w:val="20"/>
              </w:rPr>
              <w:t xml:space="preserve">
нөмiрмен тiркеген </w:t>
            </w:r>
            <w:r>
              <w:br/>
            </w:r>
            <w:r>
              <w:rPr>
                <w:rFonts w:ascii="Times New Roman"/>
                <w:b w:val="false"/>
                <w:i w:val="false"/>
                <w:color w:val="000000"/>
                <w:sz w:val="20"/>
              </w:rPr>
              <w:t xml:space="preserve">
"Мемлекеттiк реттеуге </w:t>
            </w:r>
            <w:r>
              <w:br/>
            </w:r>
            <w:r>
              <w:rPr>
                <w:rFonts w:ascii="Times New Roman"/>
                <w:b w:val="false"/>
                <w:i w:val="false"/>
                <w:color w:val="000000"/>
                <w:sz w:val="20"/>
              </w:rPr>
              <w:t xml:space="preserve">
жататын әуежайлар мен </w:t>
            </w:r>
            <w:r>
              <w:br/>
            </w:r>
            <w:r>
              <w:rPr>
                <w:rFonts w:ascii="Times New Roman"/>
                <w:b w:val="false"/>
                <w:i w:val="false"/>
                <w:color w:val="000000"/>
                <w:sz w:val="20"/>
              </w:rPr>
              <w:t xml:space="preserve">
аэронавигация қызметтерi- </w:t>
            </w:r>
            <w:r>
              <w:br/>
            </w:r>
            <w:r>
              <w:rPr>
                <w:rFonts w:ascii="Times New Roman"/>
                <w:b w:val="false"/>
                <w:i w:val="false"/>
                <w:color w:val="000000"/>
                <w:sz w:val="20"/>
              </w:rPr>
              <w:t xml:space="preserve">
нің тарифтерiне (бағала- </w:t>
            </w:r>
            <w:r>
              <w:br/>
            </w:r>
            <w:r>
              <w:rPr>
                <w:rFonts w:ascii="Times New Roman"/>
                <w:b w:val="false"/>
                <w:i w:val="false"/>
                <w:color w:val="000000"/>
                <w:sz w:val="20"/>
              </w:rPr>
              <w:t xml:space="preserve">
рына, алым ставкаларына) </w:t>
            </w:r>
            <w:r>
              <w:br/>
            </w:r>
            <w:r>
              <w:rPr>
                <w:rFonts w:ascii="Times New Roman"/>
                <w:b w:val="false"/>
                <w:i w:val="false"/>
                <w:color w:val="000000"/>
                <w:sz w:val="20"/>
              </w:rPr>
              <w:t xml:space="preserve">
уақытша төмендету </w:t>
            </w:r>
            <w:r>
              <w:br/>
            </w:r>
            <w:r>
              <w:rPr>
                <w:rFonts w:ascii="Times New Roman"/>
                <w:b w:val="false"/>
                <w:i w:val="false"/>
                <w:color w:val="000000"/>
                <w:sz w:val="20"/>
              </w:rPr>
              <w:t xml:space="preserve">
коэффициенттерiн дербес </w:t>
            </w:r>
            <w:r>
              <w:br/>
            </w:r>
            <w:r>
              <w:rPr>
                <w:rFonts w:ascii="Times New Roman"/>
                <w:b w:val="false"/>
                <w:i w:val="false"/>
                <w:color w:val="000000"/>
                <w:sz w:val="20"/>
              </w:rPr>
              <w:t xml:space="preserve">
қолдану ережесiн бекiту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 Табиғи </w:t>
            </w:r>
            <w:r>
              <w:br/>
            </w:r>
            <w:r>
              <w:rPr>
                <w:rFonts w:ascii="Times New Roman"/>
                <w:b w:val="false"/>
                <w:i w:val="false"/>
                <w:color w:val="000000"/>
                <w:sz w:val="20"/>
              </w:rPr>
              <w:t xml:space="preserve">
монополияларды реттеу </w:t>
            </w:r>
            <w:r>
              <w:br/>
            </w:r>
            <w:r>
              <w:rPr>
                <w:rFonts w:ascii="Times New Roman"/>
                <w:b w:val="false"/>
                <w:i w:val="false"/>
                <w:color w:val="000000"/>
                <w:sz w:val="20"/>
              </w:rPr>
              <w:t xml:space="preserve">
және бәсекелестiктi </w:t>
            </w:r>
            <w:r>
              <w:br/>
            </w:r>
            <w:r>
              <w:rPr>
                <w:rFonts w:ascii="Times New Roman"/>
                <w:b w:val="false"/>
                <w:i w:val="false"/>
                <w:color w:val="000000"/>
                <w:sz w:val="20"/>
              </w:rPr>
              <w:t xml:space="preserve">
қорғау жөнiндегi агенттi- </w:t>
            </w:r>
            <w:r>
              <w:br/>
            </w:r>
            <w:r>
              <w:rPr>
                <w:rFonts w:ascii="Times New Roman"/>
                <w:b w:val="false"/>
                <w:i w:val="false"/>
                <w:color w:val="000000"/>
                <w:sz w:val="20"/>
              </w:rPr>
              <w:t xml:space="preserve">
гiнiң төрағасы мiндетiн </w:t>
            </w:r>
            <w:r>
              <w:br/>
            </w:r>
            <w:r>
              <w:rPr>
                <w:rFonts w:ascii="Times New Roman"/>
                <w:b w:val="false"/>
                <w:i w:val="false"/>
                <w:color w:val="000000"/>
                <w:sz w:val="20"/>
              </w:rPr>
              <w:t xml:space="preserve">
атқарушының 2004 жылғы </w:t>
            </w:r>
            <w:r>
              <w:br/>
            </w:r>
            <w:r>
              <w:rPr>
                <w:rFonts w:ascii="Times New Roman"/>
                <w:b w:val="false"/>
                <w:i w:val="false"/>
                <w:color w:val="000000"/>
                <w:sz w:val="20"/>
              </w:rPr>
              <w:t xml:space="preserve">
24 маусымдағы N 274-НҚ </w:t>
            </w:r>
            <w:r>
              <w:br/>
            </w:r>
            <w:r>
              <w:rPr>
                <w:rFonts w:ascii="Times New Roman"/>
                <w:b w:val="false"/>
                <w:i w:val="false"/>
                <w:color w:val="000000"/>
                <w:sz w:val="20"/>
              </w:rPr>
              <w:t xml:space="preserve">
бұйрығына өзгерiстер мен </w:t>
            </w:r>
            <w:r>
              <w:br/>
            </w:r>
            <w:r>
              <w:rPr>
                <w:rFonts w:ascii="Times New Roman"/>
                <w:b w:val="false"/>
                <w:i w:val="false"/>
                <w:color w:val="000000"/>
                <w:sz w:val="20"/>
              </w:rPr>
              <w:t xml:space="preserve">
толықтырулар енгiзу </w:t>
            </w:r>
            <w:r>
              <w:br/>
            </w:r>
            <w:r>
              <w:rPr>
                <w:rFonts w:ascii="Times New Roman"/>
                <w:b w:val="false"/>
                <w:i w:val="false"/>
                <w:color w:val="000000"/>
                <w:sz w:val="20"/>
              </w:rPr>
              <w:t xml:space="preserve">
туралы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минi </w:t>
            </w:r>
            <w:r>
              <w:br/>
            </w:r>
            <w:r>
              <w:rPr>
                <w:rFonts w:ascii="Times New Roman"/>
                <w:b w:val="false"/>
                <w:i w:val="false"/>
                <w:color w:val="000000"/>
                <w:sz w:val="20"/>
              </w:rPr>
              <w:t xml:space="preserve">
ККМ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Әдiлет министрлігі 2004 </w:t>
            </w:r>
            <w:r>
              <w:br/>
            </w:r>
            <w:r>
              <w:rPr>
                <w:rFonts w:ascii="Times New Roman"/>
                <w:b w:val="false"/>
                <w:i w:val="false"/>
                <w:color w:val="000000"/>
                <w:sz w:val="20"/>
              </w:rPr>
              <w:t xml:space="preserve">
жылғы 3 тамызда N 2983 </w:t>
            </w:r>
            <w:r>
              <w:br/>
            </w:r>
            <w:r>
              <w:rPr>
                <w:rFonts w:ascii="Times New Roman"/>
                <w:b w:val="false"/>
                <w:i w:val="false"/>
                <w:color w:val="000000"/>
                <w:sz w:val="20"/>
              </w:rPr>
              <w:t xml:space="preserve">
нөмiрмен тiркеген "Табиғи </w:t>
            </w:r>
            <w:r>
              <w:br/>
            </w:r>
            <w:r>
              <w:rPr>
                <w:rFonts w:ascii="Times New Roman"/>
                <w:b w:val="false"/>
                <w:i w:val="false"/>
                <w:color w:val="000000"/>
                <w:sz w:val="20"/>
              </w:rPr>
              <w:t xml:space="preserve">
монополия саласына жатқы- </w:t>
            </w:r>
            <w:r>
              <w:br/>
            </w:r>
            <w:r>
              <w:rPr>
                <w:rFonts w:ascii="Times New Roman"/>
                <w:b w:val="false"/>
                <w:i w:val="false"/>
                <w:color w:val="000000"/>
                <w:sz w:val="20"/>
              </w:rPr>
              <w:t xml:space="preserve">
зылған телекоммуникация- </w:t>
            </w:r>
            <w:r>
              <w:br/>
            </w:r>
            <w:r>
              <w:rPr>
                <w:rFonts w:ascii="Times New Roman"/>
                <w:b w:val="false"/>
                <w:i w:val="false"/>
                <w:color w:val="000000"/>
                <w:sz w:val="20"/>
              </w:rPr>
              <w:t xml:space="preserve">
лар қызметтерiнiң тариф- </w:t>
            </w:r>
            <w:r>
              <w:br/>
            </w:r>
            <w:r>
              <w:rPr>
                <w:rFonts w:ascii="Times New Roman"/>
                <w:b w:val="false"/>
                <w:i w:val="false"/>
                <w:color w:val="000000"/>
                <w:sz w:val="20"/>
              </w:rPr>
              <w:t xml:space="preserve">
терiне уақытша төмендету </w:t>
            </w:r>
            <w:r>
              <w:br/>
            </w:r>
            <w:r>
              <w:rPr>
                <w:rFonts w:ascii="Times New Roman"/>
                <w:b w:val="false"/>
                <w:i w:val="false"/>
                <w:color w:val="000000"/>
                <w:sz w:val="20"/>
              </w:rPr>
              <w:t xml:space="preserve">
коэффициенттерiн белгілеу </w:t>
            </w:r>
            <w:r>
              <w:br/>
            </w:r>
            <w:r>
              <w:rPr>
                <w:rFonts w:ascii="Times New Roman"/>
                <w:b w:val="false"/>
                <w:i w:val="false"/>
                <w:color w:val="000000"/>
                <w:sz w:val="20"/>
              </w:rPr>
              <w:t xml:space="preserve">
және алып тастау ережесiн </w:t>
            </w:r>
            <w:r>
              <w:br/>
            </w:r>
            <w:r>
              <w:rPr>
                <w:rFonts w:ascii="Times New Roman"/>
                <w:b w:val="false"/>
                <w:i w:val="false"/>
                <w:color w:val="000000"/>
                <w:sz w:val="20"/>
              </w:rPr>
              <w:t xml:space="preserve">
бекiту туралы" Қазақстан </w:t>
            </w:r>
            <w:r>
              <w:br/>
            </w:r>
            <w:r>
              <w:rPr>
                <w:rFonts w:ascii="Times New Roman"/>
                <w:b w:val="false"/>
                <w:i w:val="false"/>
                <w:color w:val="000000"/>
                <w:sz w:val="20"/>
              </w:rPr>
              <w:t xml:space="preserve">
Республикасының Табиғи </w:t>
            </w:r>
            <w:r>
              <w:br/>
            </w:r>
            <w:r>
              <w:rPr>
                <w:rFonts w:ascii="Times New Roman"/>
                <w:b w:val="false"/>
                <w:i w:val="false"/>
                <w:color w:val="000000"/>
                <w:sz w:val="20"/>
              </w:rPr>
              <w:t xml:space="preserve">
монополияларды реттеу </w:t>
            </w:r>
            <w:r>
              <w:br/>
            </w:r>
            <w:r>
              <w:rPr>
                <w:rFonts w:ascii="Times New Roman"/>
                <w:b w:val="false"/>
                <w:i w:val="false"/>
                <w:color w:val="000000"/>
                <w:sz w:val="20"/>
              </w:rPr>
              <w:t xml:space="preserve">
және бәсекелестiктi </w:t>
            </w:r>
            <w:r>
              <w:br/>
            </w:r>
            <w:r>
              <w:rPr>
                <w:rFonts w:ascii="Times New Roman"/>
                <w:b w:val="false"/>
                <w:i w:val="false"/>
                <w:color w:val="000000"/>
                <w:sz w:val="20"/>
              </w:rPr>
              <w:t xml:space="preserve">
қорғау жөнiндегi агенттi- </w:t>
            </w:r>
            <w:r>
              <w:br/>
            </w:r>
            <w:r>
              <w:rPr>
                <w:rFonts w:ascii="Times New Roman"/>
                <w:b w:val="false"/>
                <w:i w:val="false"/>
                <w:color w:val="000000"/>
                <w:sz w:val="20"/>
              </w:rPr>
              <w:t xml:space="preserve">
гi төрағасының 2004 </w:t>
            </w:r>
            <w:r>
              <w:br/>
            </w:r>
            <w:r>
              <w:rPr>
                <w:rFonts w:ascii="Times New Roman"/>
                <w:b w:val="false"/>
                <w:i w:val="false"/>
                <w:color w:val="000000"/>
                <w:sz w:val="20"/>
              </w:rPr>
              <w:t xml:space="preserve">
жылғы 24 маусымдағы N </w:t>
            </w:r>
            <w:r>
              <w:br/>
            </w:r>
            <w:r>
              <w:rPr>
                <w:rFonts w:ascii="Times New Roman"/>
                <w:b w:val="false"/>
                <w:i w:val="false"/>
                <w:color w:val="000000"/>
                <w:sz w:val="20"/>
              </w:rPr>
              <w:t xml:space="preserve">
282-HҚ бұйрығына өзгерiс- </w:t>
            </w:r>
            <w:r>
              <w:br/>
            </w:r>
            <w:r>
              <w:rPr>
                <w:rFonts w:ascii="Times New Roman"/>
                <w:b w:val="false"/>
                <w:i w:val="false"/>
                <w:color w:val="000000"/>
                <w:sz w:val="20"/>
              </w:rPr>
              <w:t xml:space="preserve">
тер мен толықтырулар </w:t>
            </w:r>
            <w:r>
              <w:br/>
            </w:r>
            <w:r>
              <w:rPr>
                <w:rFonts w:ascii="Times New Roman"/>
                <w:b w:val="false"/>
                <w:i w:val="false"/>
                <w:color w:val="000000"/>
                <w:sz w:val="20"/>
              </w:rPr>
              <w:t xml:space="preserve">
енгiзу туралы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минi </w:t>
            </w:r>
            <w:r>
              <w:br/>
            </w:r>
            <w:r>
              <w:rPr>
                <w:rFonts w:ascii="Times New Roman"/>
                <w:b w:val="false"/>
                <w:i w:val="false"/>
                <w:color w:val="000000"/>
                <w:sz w:val="20"/>
              </w:rPr>
              <w:t xml:space="preserve">
АБА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Әдiлет министрлiгi 2003 </w:t>
            </w:r>
            <w:r>
              <w:br/>
            </w:r>
            <w:r>
              <w:rPr>
                <w:rFonts w:ascii="Times New Roman"/>
                <w:b w:val="false"/>
                <w:i w:val="false"/>
                <w:color w:val="000000"/>
                <w:sz w:val="20"/>
              </w:rPr>
              <w:t xml:space="preserve">
жылғы 30 желтоқсанда N </w:t>
            </w:r>
            <w:r>
              <w:br/>
            </w:r>
            <w:r>
              <w:rPr>
                <w:rFonts w:ascii="Times New Roman"/>
                <w:b w:val="false"/>
                <w:i w:val="false"/>
                <w:color w:val="000000"/>
                <w:sz w:val="20"/>
              </w:rPr>
              <w:t xml:space="preserve">
2649 нөмiрмен тiркеген </w:t>
            </w:r>
            <w:r>
              <w:br/>
            </w:r>
            <w:r>
              <w:rPr>
                <w:rFonts w:ascii="Times New Roman"/>
                <w:b w:val="false"/>
                <w:i w:val="false"/>
                <w:color w:val="000000"/>
                <w:sz w:val="20"/>
              </w:rPr>
              <w:t xml:space="preserve">
"Табиғи монополиялар </w:t>
            </w:r>
            <w:r>
              <w:br/>
            </w:r>
            <w:r>
              <w:rPr>
                <w:rFonts w:ascii="Times New Roman"/>
                <w:b w:val="false"/>
                <w:i w:val="false"/>
                <w:color w:val="000000"/>
                <w:sz w:val="20"/>
              </w:rPr>
              <w:t xml:space="preserve">
туралы заңнамаға және </w:t>
            </w:r>
            <w:r>
              <w:br/>
            </w:r>
            <w:r>
              <w:rPr>
                <w:rFonts w:ascii="Times New Roman"/>
                <w:b w:val="false"/>
                <w:i w:val="false"/>
                <w:color w:val="000000"/>
                <w:sz w:val="20"/>
              </w:rPr>
              <w:t xml:space="preserve">
монополияға қарсы заңна- </w:t>
            </w:r>
            <w:r>
              <w:br/>
            </w:r>
            <w:r>
              <w:rPr>
                <w:rFonts w:ascii="Times New Roman"/>
                <w:b w:val="false"/>
                <w:i w:val="false"/>
                <w:color w:val="000000"/>
                <w:sz w:val="20"/>
              </w:rPr>
              <w:t xml:space="preserve">
маға сәйкес реттелетiн </w:t>
            </w:r>
            <w:r>
              <w:br/>
            </w:r>
            <w:r>
              <w:rPr>
                <w:rFonts w:ascii="Times New Roman"/>
                <w:b w:val="false"/>
                <w:i w:val="false"/>
                <w:color w:val="000000"/>
                <w:sz w:val="20"/>
              </w:rPr>
              <w:t xml:space="preserve">
телекоммуникациялардың </w:t>
            </w:r>
            <w:r>
              <w:br/>
            </w:r>
            <w:r>
              <w:rPr>
                <w:rFonts w:ascii="Times New Roman"/>
                <w:b w:val="false"/>
                <w:i w:val="false"/>
                <w:color w:val="000000"/>
                <w:sz w:val="20"/>
              </w:rPr>
              <w:t xml:space="preserve">
қызметтер түрлерi бойынша </w:t>
            </w:r>
            <w:r>
              <w:br/>
            </w:r>
            <w:r>
              <w:rPr>
                <w:rFonts w:ascii="Times New Roman"/>
                <w:b w:val="false"/>
                <w:i w:val="false"/>
                <w:color w:val="000000"/>
                <w:sz w:val="20"/>
              </w:rPr>
              <w:t xml:space="preserve">
байланыс операторларының </w:t>
            </w:r>
            <w:r>
              <w:br/>
            </w:r>
            <w:r>
              <w:rPr>
                <w:rFonts w:ascii="Times New Roman"/>
                <w:b w:val="false"/>
                <w:i w:val="false"/>
                <w:color w:val="000000"/>
                <w:sz w:val="20"/>
              </w:rPr>
              <w:t xml:space="preserve">
табыстарды, шығындар мен </w:t>
            </w:r>
            <w:r>
              <w:br/>
            </w:r>
            <w:r>
              <w:rPr>
                <w:rFonts w:ascii="Times New Roman"/>
                <w:b w:val="false"/>
                <w:i w:val="false"/>
                <w:color w:val="000000"/>
                <w:sz w:val="20"/>
              </w:rPr>
              <w:t xml:space="preserve">
iске қосылған активтердi </w:t>
            </w:r>
            <w:r>
              <w:br/>
            </w:r>
            <w:r>
              <w:rPr>
                <w:rFonts w:ascii="Times New Roman"/>
                <w:b w:val="false"/>
                <w:i w:val="false"/>
                <w:color w:val="000000"/>
                <w:sz w:val="20"/>
              </w:rPr>
              <w:t xml:space="preserve">
бөлектеп есепке алу </w:t>
            </w:r>
            <w:r>
              <w:br/>
            </w:r>
            <w:r>
              <w:rPr>
                <w:rFonts w:ascii="Times New Roman"/>
                <w:b w:val="false"/>
                <w:i w:val="false"/>
                <w:color w:val="000000"/>
                <w:sz w:val="20"/>
              </w:rPr>
              <w:t xml:space="preserve">
ережесiн бекiту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Табиғи монополияларды </w:t>
            </w:r>
            <w:r>
              <w:br/>
            </w:r>
            <w:r>
              <w:rPr>
                <w:rFonts w:ascii="Times New Roman"/>
                <w:b w:val="false"/>
                <w:i w:val="false"/>
                <w:color w:val="000000"/>
                <w:sz w:val="20"/>
              </w:rPr>
              <w:t xml:space="preserve">
реттеу және бәсекелестік- </w:t>
            </w:r>
            <w:r>
              <w:br/>
            </w:r>
            <w:r>
              <w:rPr>
                <w:rFonts w:ascii="Times New Roman"/>
                <w:b w:val="false"/>
                <w:i w:val="false"/>
                <w:color w:val="000000"/>
                <w:sz w:val="20"/>
              </w:rPr>
              <w:t xml:space="preserve">
тi қорғау жөнiндегi </w:t>
            </w:r>
            <w:r>
              <w:br/>
            </w:r>
            <w:r>
              <w:rPr>
                <w:rFonts w:ascii="Times New Roman"/>
                <w:b w:val="false"/>
                <w:i w:val="false"/>
                <w:color w:val="000000"/>
                <w:sz w:val="20"/>
              </w:rPr>
              <w:t xml:space="preserve">
агенттiгiнiң төрағасы </w:t>
            </w:r>
            <w:r>
              <w:br/>
            </w:r>
            <w:r>
              <w:rPr>
                <w:rFonts w:ascii="Times New Roman"/>
                <w:b w:val="false"/>
                <w:i w:val="false"/>
                <w:color w:val="000000"/>
                <w:sz w:val="20"/>
              </w:rPr>
              <w:t xml:space="preserve">
мiндетiн атқарушының </w:t>
            </w:r>
            <w:r>
              <w:br/>
            </w:r>
            <w:r>
              <w:rPr>
                <w:rFonts w:ascii="Times New Roman"/>
                <w:b w:val="false"/>
                <w:i w:val="false"/>
                <w:color w:val="000000"/>
                <w:sz w:val="20"/>
              </w:rPr>
              <w:t xml:space="preserve">
2003 жылғы 12 желтоқсан- </w:t>
            </w:r>
            <w:r>
              <w:br/>
            </w:r>
            <w:r>
              <w:rPr>
                <w:rFonts w:ascii="Times New Roman"/>
                <w:b w:val="false"/>
                <w:i w:val="false"/>
                <w:color w:val="000000"/>
                <w:sz w:val="20"/>
              </w:rPr>
              <w:t xml:space="preserve">
дағы N 312-НҚ бұйрығына </w:t>
            </w:r>
            <w:r>
              <w:br/>
            </w:r>
            <w:r>
              <w:rPr>
                <w:rFonts w:ascii="Times New Roman"/>
                <w:b w:val="false"/>
                <w:i w:val="false"/>
                <w:color w:val="000000"/>
                <w:sz w:val="20"/>
              </w:rPr>
              <w:t xml:space="preserve">
өзгерiстер мен толықтыру- </w:t>
            </w:r>
            <w:r>
              <w:br/>
            </w:r>
            <w:r>
              <w:rPr>
                <w:rFonts w:ascii="Times New Roman"/>
                <w:b w:val="false"/>
                <w:i w:val="false"/>
                <w:color w:val="000000"/>
                <w:sz w:val="20"/>
              </w:rPr>
              <w:t xml:space="preserve">
лар енгiзу туралы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АБА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 субъек- </w:t>
            </w:r>
            <w:r>
              <w:br/>
            </w:r>
            <w:r>
              <w:rPr>
                <w:rFonts w:ascii="Times New Roman"/>
                <w:b w:val="false"/>
                <w:i w:val="false"/>
                <w:color w:val="000000"/>
                <w:sz w:val="20"/>
              </w:rPr>
              <w:t xml:space="preserve">
тiлерiнiң реттелетiн </w:t>
            </w:r>
            <w:r>
              <w:br/>
            </w:r>
            <w:r>
              <w:rPr>
                <w:rFonts w:ascii="Times New Roman"/>
                <w:b w:val="false"/>
                <w:i w:val="false"/>
                <w:color w:val="000000"/>
                <w:sz w:val="20"/>
              </w:rPr>
              <w:t xml:space="preserve">
қызметтерiнiң түрлерi </w:t>
            </w:r>
            <w:r>
              <w:br/>
            </w:r>
            <w:r>
              <w:rPr>
                <w:rFonts w:ascii="Times New Roman"/>
                <w:b w:val="false"/>
                <w:i w:val="false"/>
                <w:color w:val="000000"/>
                <w:sz w:val="20"/>
              </w:rPr>
              <w:t xml:space="preserve">
бойынша кiрiстердiң, </w:t>
            </w:r>
            <w:r>
              <w:br/>
            </w:r>
            <w:r>
              <w:rPr>
                <w:rFonts w:ascii="Times New Roman"/>
                <w:b w:val="false"/>
                <w:i w:val="false"/>
                <w:color w:val="000000"/>
                <w:sz w:val="20"/>
              </w:rPr>
              <w:t xml:space="preserve">
шығындардың және қолда- </w:t>
            </w:r>
            <w:r>
              <w:br/>
            </w:r>
            <w:r>
              <w:rPr>
                <w:rFonts w:ascii="Times New Roman"/>
                <w:b w:val="false"/>
                <w:i w:val="false"/>
                <w:color w:val="000000"/>
                <w:sz w:val="20"/>
              </w:rPr>
              <w:t xml:space="preserve">
нысқа енгізiлген </w:t>
            </w:r>
            <w:r>
              <w:br/>
            </w:r>
            <w:r>
              <w:rPr>
                <w:rFonts w:ascii="Times New Roman"/>
                <w:b w:val="false"/>
                <w:i w:val="false"/>
                <w:color w:val="000000"/>
                <w:sz w:val="20"/>
              </w:rPr>
              <w:t xml:space="preserve">
активтердiң бөлек есебiн </w:t>
            </w:r>
            <w:r>
              <w:br/>
            </w:r>
            <w:r>
              <w:rPr>
                <w:rFonts w:ascii="Times New Roman"/>
                <w:b w:val="false"/>
                <w:i w:val="false"/>
                <w:color w:val="000000"/>
                <w:sz w:val="20"/>
              </w:rPr>
              <w:t xml:space="preserve">
жүргiзу әдiстемелерiн </w:t>
            </w:r>
            <w:r>
              <w:br/>
            </w:r>
            <w:r>
              <w:rPr>
                <w:rFonts w:ascii="Times New Roman"/>
                <w:b w:val="false"/>
                <w:i w:val="false"/>
                <w:color w:val="000000"/>
                <w:sz w:val="20"/>
              </w:rPr>
              <w:t xml:space="preserve">
келiсу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w:t>
            </w:r>
            <w:r>
              <w:br/>
            </w:r>
            <w:r>
              <w:rPr>
                <w:rFonts w:ascii="Times New Roman"/>
                <w:b w:val="false"/>
                <w:i w:val="false"/>
                <w:color w:val="000000"/>
                <w:sz w:val="20"/>
              </w:rPr>
              <w:t xml:space="preserve">
субъектiлерінiң инвести- </w:t>
            </w:r>
            <w:r>
              <w:br/>
            </w:r>
            <w:r>
              <w:rPr>
                <w:rFonts w:ascii="Times New Roman"/>
                <w:b w:val="false"/>
                <w:i w:val="false"/>
                <w:color w:val="000000"/>
                <w:sz w:val="20"/>
              </w:rPr>
              <w:t xml:space="preserve">
циялық бағдарламаларды </w:t>
            </w:r>
            <w:r>
              <w:br/>
            </w:r>
            <w:r>
              <w:rPr>
                <w:rFonts w:ascii="Times New Roman"/>
                <w:b w:val="false"/>
                <w:i w:val="false"/>
                <w:color w:val="000000"/>
                <w:sz w:val="20"/>
              </w:rPr>
              <w:t xml:space="preserve">
және инвестициялық </w:t>
            </w:r>
            <w:r>
              <w:br/>
            </w:r>
            <w:r>
              <w:rPr>
                <w:rFonts w:ascii="Times New Roman"/>
                <w:b w:val="false"/>
                <w:i w:val="false"/>
                <w:color w:val="000000"/>
                <w:sz w:val="20"/>
              </w:rPr>
              <w:t xml:space="preserve">
жобаларды iске асыру </w:t>
            </w:r>
            <w:r>
              <w:br/>
            </w:r>
            <w:r>
              <w:rPr>
                <w:rFonts w:ascii="Times New Roman"/>
                <w:b w:val="false"/>
                <w:i w:val="false"/>
                <w:color w:val="000000"/>
                <w:sz w:val="20"/>
              </w:rPr>
              <w:t xml:space="preserve">
тиiмдiлiгiнiң мониторин- </w:t>
            </w:r>
            <w:r>
              <w:br/>
            </w:r>
            <w:r>
              <w:rPr>
                <w:rFonts w:ascii="Times New Roman"/>
                <w:b w:val="false"/>
                <w:i w:val="false"/>
                <w:color w:val="000000"/>
                <w:sz w:val="20"/>
              </w:rPr>
              <w:t xml:space="preserve">
гiн жүзеге асыру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наурыз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 </w:t>
            </w:r>
            <w:r>
              <w:br/>
            </w:r>
            <w:r>
              <w:rPr>
                <w:rFonts w:ascii="Times New Roman"/>
                <w:b w:val="false"/>
                <w:i w:val="false"/>
                <w:color w:val="000000"/>
                <w:sz w:val="20"/>
              </w:rPr>
              <w:t xml:space="preserve">
субъектiсiнiң негiзгi </w:t>
            </w:r>
            <w:r>
              <w:br/>
            </w:r>
            <w:r>
              <w:rPr>
                <w:rFonts w:ascii="Times New Roman"/>
                <w:b w:val="false"/>
                <w:i w:val="false"/>
                <w:color w:val="000000"/>
                <w:sz w:val="20"/>
              </w:rPr>
              <w:t xml:space="preserve">
құралдарын қайта </w:t>
            </w:r>
            <w:r>
              <w:br/>
            </w:r>
            <w:r>
              <w:rPr>
                <w:rFonts w:ascii="Times New Roman"/>
                <w:b w:val="false"/>
                <w:i w:val="false"/>
                <w:color w:val="000000"/>
                <w:sz w:val="20"/>
              </w:rPr>
              <w:t xml:space="preserve">
бағалауды жүргiзу ережесi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шiлде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Әдiлет- </w:t>
            </w:r>
            <w:r>
              <w:br/>
            </w:r>
            <w:r>
              <w:rPr>
                <w:rFonts w:ascii="Times New Roman"/>
                <w:b w:val="false"/>
                <w:i w:val="false"/>
                <w:color w:val="000000"/>
                <w:sz w:val="20"/>
              </w:rPr>
              <w:t xml:space="preserve">
минi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Әдiлет министрлiгi 2003 </w:t>
            </w:r>
            <w:r>
              <w:br/>
            </w:r>
            <w:r>
              <w:rPr>
                <w:rFonts w:ascii="Times New Roman"/>
                <w:b w:val="false"/>
                <w:i w:val="false"/>
                <w:color w:val="000000"/>
                <w:sz w:val="20"/>
              </w:rPr>
              <w:t xml:space="preserve">
жылғы 12 тамызда N 2438 </w:t>
            </w:r>
            <w:r>
              <w:br/>
            </w:r>
            <w:r>
              <w:rPr>
                <w:rFonts w:ascii="Times New Roman"/>
                <w:b w:val="false"/>
                <w:i w:val="false"/>
                <w:color w:val="000000"/>
                <w:sz w:val="20"/>
              </w:rPr>
              <w:t xml:space="preserve">
нөмiрмен тiркеген "Табиғи </w:t>
            </w:r>
            <w:r>
              <w:br/>
            </w:r>
            <w:r>
              <w:rPr>
                <w:rFonts w:ascii="Times New Roman"/>
                <w:b w:val="false"/>
                <w:i w:val="false"/>
                <w:color w:val="000000"/>
                <w:sz w:val="20"/>
              </w:rPr>
              <w:t xml:space="preserve">
монополия субъектiлерiнiң </w:t>
            </w:r>
            <w:r>
              <w:br/>
            </w:r>
            <w:r>
              <w:rPr>
                <w:rFonts w:ascii="Times New Roman"/>
                <w:b w:val="false"/>
                <w:i w:val="false"/>
                <w:color w:val="000000"/>
                <w:sz w:val="20"/>
              </w:rPr>
              <w:t xml:space="preserve">
қызметтерiне (тауарлары- </w:t>
            </w:r>
            <w:r>
              <w:br/>
            </w:r>
            <w:r>
              <w:rPr>
                <w:rFonts w:ascii="Times New Roman"/>
                <w:b w:val="false"/>
                <w:i w:val="false"/>
                <w:color w:val="000000"/>
                <w:sz w:val="20"/>
              </w:rPr>
              <w:t xml:space="preserve">
на, жұмыстарына) тарифтер </w:t>
            </w:r>
            <w:r>
              <w:br/>
            </w:r>
            <w:r>
              <w:rPr>
                <w:rFonts w:ascii="Times New Roman"/>
                <w:b w:val="false"/>
                <w:i w:val="false"/>
                <w:color w:val="000000"/>
                <w:sz w:val="20"/>
              </w:rPr>
              <w:t xml:space="preserve">
(бағалар, алым ставкала- </w:t>
            </w:r>
            <w:r>
              <w:br/>
            </w:r>
            <w:r>
              <w:rPr>
                <w:rFonts w:ascii="Times New Roman"/>
                <w:b w:val="false"/>
                <w:i w:val="false"/>
                <w:color w:val="000000"/>
                <w:sz w:val="20"/>
              </w:rPr>
              <w:t xml:space="preserve">
рын) бекiту кезiнде </w:t>
            </w:r>
            <w:r>
              <w:br/>
            </w:r>
            <w:r>
              <w:rPr>
                <w:rFonts w:ascii="Times New Roman"/>
                <w:b w:val="false"/>
                <w:i w:val="false"/>
                <w:color w:val="000000"/>
                <w:sz w:val="20"/>
              </w:rPr>
              <w:t xml:space="preserve">
қолданылатын шығындарды </w:t>
            </w:r>
            <w:r>
              <w:br/>
            </w:r>
            <w:r>
              <w:rPr>
                <w:rFonts w:ascii="Times New Roman"/>
                <w:b w:val="false"/>
                <w:i w:val="false"/>
                <w:color w:val="000000"/>
                <w:sz w:val="20"/>
              </w:rPr>
              <w:t xml:space="preserve">
қалыптастырудың ерекше </w:t>
            </w:r>
            <w:r>
              <w:br/>
            </w:r>
            <w:r>
              <w:rPr>
                <w:rFonts w:ascii="Times New Roman"/>
                <w:b w:val="false"/>
                <w:i w:val="false"/>
                <w:color w:val="000000"/>
                <w:sz w:val="20"/>
              </w:rPr>
              <w:t xml:space="preserve">
тәртiбi жөнiндегі ережені </w:t>
            </w:r>
            <w:r>
              <w:br/>
            </w:r>
            <w:r>
              <w:rPr>
                <w:rFonts w:ascii="Times New Roman"/>
                <w:b w:val="false"/>
                <w:i w:val="false"/>
                <w:color w:val="000000"/>
                <w:sz w:val="20"/>
              </w:rPr>
              <w:t xml:space="preserve">
бекiту туралы" Қазақстан </w:t>
            </w:r>
            <w:r>
              <w:br/>
            </w:r>
            <w:r>
              <w:rPr>
                <w:rFonts w:ascii="Times New Roman"/>
                <w:b w:val="false"/>
                <w:i w:val="false"/>
                <w:color w:val="000000"/>
                <w:sz w:val="20"/>
              </w:rPr>
              <w:t xml:space="preserve">
Республикасы Табиғи </w:t>
            </w:r>
            <w:r>
              <w:br/>
            </w:r>
            <w:r>
              <w:rPr>
                <w:rFonts w:ascii="Times New Roman"/>
                <w:b w:val="false"/>
                <w:i w:val="false"/>
                <w:color w:val="000000"/>
                <w:sz w:val="20"/>
              </w:rPr>
              <w:t xml:space="preserve">
монополияларды реттеу </w:t>
            </w:r>
            <w:r>
              <w:br/>
            </w:r>
            <w:r>
              <w:rPr>
                <w:rFonts w:ascii="Times New Roman"/>
                <w:b w:val="false"/>
                <w:i w:val="false"/>
                <w:color w:val="000000"/>
                <w:sz w:val="20"/>
              </w:rPr>
              <w:t xml:space="preserve">
және бәсекелестiктi </w:t>
            </w:r>
            <w:r>
              <w:br/>
            </w:r>
            <w:r>
              <w:rPr>
                <w:rFonts w:ascii="Times New Roman"/>
                <w:b w:val="false"/>
                <w:i w:val="false"/>
                <w:color w:val="000000"/>
                <w:sz w:val="20"/>
              </w:rPr>
              <w:t xml:space="preserve">
қорғау жөнiндегi агенттi- </w:t>
            </w:r>
            <w:r>
              <w:br/>
            </w:r>
            <w:r>
              <w:rPr>
                <w:rFonts w:ascii="Times New Roman"/>
                <w:b w:val="false"/>
                <w:i w:val="false"/>
                <w:color w:val="000000"/>
                <w:sz w:val="20"/>
              </w:rPr>
              <w:t xml:space="preserve">
гiнiң төрағасы мiндетiн </w:t>
            </w:r>
            <w:r>
              <w:br/>
            </w:r>
            <w:r>
              <w:rPr>
                <w:rFonts w:ascii="Times New Roman"/>
                <w:b w:val="false"/>
                <w:i w:val="false"/>
                <w:color w:val="000000"/>
                <w:sz w:val="20"/>
              </w:rPr>
              <w:t xml:space="preserve">
атқарушының 2003 жылғы </w:t>
            </w:r>
            <w:r>
              <w:br/>
            </w:r>
            <w:r>
              <w:rPr>
                <w:rFonts w:ascii="Times New Roman"/>
                <w:b w:val="false"/>
                <w:i w:val="false"/>
                <w:color w:val="000000"/>
                <w:sz w:val="20"/>
              </w:rPr>
              <w:t xml:space="preserve">
30 шiлдедегi N 185-HҚ </w:t>
            </w:r>
            <w:r>
              <w:br/>
            </w:r>
            <w:r>
              <w:rPr>
                <w:rFonts w:ascii="Times New Roman"/>
                <w:b w:val="false"/>
                <w:i w:val="false"/>
                <w:color w:val="000000"/>
                <w:sz w:val="20"/>
              </w:rPr>
              <w:t xml:space="preserve">
бұйрығына өзгерiстер мен </w:t>
            </w:r>
            <w:r>
              <w:br/>
            </w:r>
            <w:r>
              <w:rPr>
                <w:rFonts w:ascii="Times New Roman"/>
                <w:b w:val="false"/>
                <w:i w:val="false"/>
                <w:color w:val="000000"/>
                <w:sz w:val="20"/>
              </w:rPr>
              <w:t xml:space="preserve">
толықтырулар енгiзу </w:t>
            </w:r>
            <w:r>
              <w:br/>
            </w:r>
            <w:r>
              <w:rPr>
                <w:rFonts w:ascii="Times New Roman"/>
                <w:b w:val="false"/>
                <w:i w:val="false"/>
                <w:color w:val="000000"/>
                <w:sz w:val="20"/>
              </w:rPr>
              <w:t xml:space="preserve">
туралы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сәуiр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АБА       - Қазақстан Республикасы Ақпараттандыру және байланыс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ТМРА      - Қазақстан Республикасы Табиғи монополияларды реттеу </w:t>
      </w:r>
      <w:r>
        <w:br/>
      </w:r>
      <w:r>
        <w:rPr>
          <w:rFonts w:ascii="Times New Roman"/>
          <w:b w:val="false"/>
          <w:i w:val="false"/>
          <w:color w:val="000000"/>
          <w:sz w:val="28"/>
        </w:rPr>
        <w:t xml:space="preserve">
            агенттiгі </w:t>
      </w:r>
      <w:r>
        <w:br/>
      </w:r>
      <w:r>
        <w:rPr>
          <w:rFonts w:ascii="Times New Roman"/>
          <w:b w:val="false"/>
          <w:i w:val="false"/>
          <w:color w:val="000000"/>
          <w:sz w:val="28"/>
        </w:rPr>
        <w:t xml:space="preserve">
ККМ       - Қазақстан Республикасы Көлiк және коммуникация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Еңбекминi - Қазақстан Республикасы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АШМ       - Қазақстан Республикасы Ауыл шаруашылығы министрлiгi </w:t>
      </w:r>
      <w:r>
        <w:br/>
      </w:r>
      <w:r>
        <w:rPr>
          <w:rFonts w:ascii="Times New Roman"/>
          <w:b w:val="false"/>
          <w:i w:val="false"/>
          <w:color w:val="000000"/>
          <w:sz w:val="28"/>
        </w:rPr>
        <w:t xml:space="preserve">
Қаржыминi - Қазақстан Республикасы Қаржы министрлiгi </w:t>
      </w:r>
      <w:r>
        <w:br/>
      </w:r>
      <w:r>
        <w:rPr>
          <w:rFonts w:ascii="Times New Roman"/>
          <w:b w:val="false"/>
          <w:i w:val="false"/>
          <w:color w:val="000000"/>
          <w:sz w:val="28"/>
        </w:rPr>
        <w:t xml:space="preserve">
ЭМРМ      - Қазақстан Республикасы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Әдiлетминi- Қазақстан Республикасы Әдiлет министрлiгi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