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d2a0" w14:textId="f5ed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Чех Республикасының Президентi Вацлав Клаустың Қазақстан Республикасына 2004 жылғы 8-10 қыркүйектегi ресми сапары барысында қол жеткiзiлген уағдаластықтарды iске асыру жөнiндегi іс-шаралар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18 ақпандағы N 28-ө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Чех Республикасының Президенті Вацлав Клаустың Қазақстан Республикасына 2004 жылғы 8-10 қыркүйектегі ресми сапары барысында қол жеткiзiлген уағдаластықтарды iске асыру және қазақстан-чехия ынтымақтастығын одан әрі дамытуды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Чех Республикасының Президентi Вацлав Клаустың Қазақстан Республикасына 2004 жылғы 8-10 қыркүйектегi ресми сапары барысында қол жеткiзілген уағдаластықтарды iске асыру жөнiндегi iс-шаралар жоспары (бұдан әрі - Жоспар) бекітiлсiн.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мемлекеттiк органдары және мүдделi ұйымдар (келiсiм бойынша) Жоспарда көзделген іс-шараларды iске асыру жөнiнде тиiсті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істер министрлiгi тоқсанында кемiнде бiр рет Қазақстан Республикасының Үкiметiне Жоспардың орындалу барысы туралы хабарлап отырсын.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18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28-ө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бекітілген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Чех Республикасының Президентi Вацлав Клаустың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Республикасына 2004 жылғы 8-10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ресми сапары барысында қол жеткiзілген уағдаластықтарды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iске асыру жөнiндегi iс-шаралар жоспары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713"/>
        <w:gridCol w:w="1893"/>
        <w:gridCol w:w="279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Iс-шара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мерзімi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жауаптылар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Үкiметi мен Чех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Үкiметi 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Экономикалық, өндiрiстiк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келiсiмнiң күшіне енуi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қажетті мемлекеті-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шілiк рәсiмдердi жүргізу.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  <w:tr>
        <w:trPr>
          <w:trHeight w:val="116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мен Чех Республикасы арасындағы ынтымақтастықты нығайту және шарттық-құқықтық базаны жетілдiру жөнiнде ұсыныстар әзiрлеу: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құқықтық көмек көрсету саласында: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Қылмыскерлердi беру туралы шартқа қол қоюдың мүмкiндiгiн пысықтау;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Қылмыстық iстер бойынша құқықтық көмек туралы шартқа қол қоюдың мүмкiндiгін пысықтау;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білім саласында: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Білiм және 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мен Чех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келiсiмнiң жобасын әзiрлеу;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туризм және спорт саласында: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Қазақстан Республикасының Үкiметі мен Чех Республикасының Үкiметi арасындағы Туризм саласындағы ынтымақтастық туралы келiсiмге қол қоюдың мүмкiндiгін пысықтау;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туризм және қонақ үй бизнесi саласында қазақстандық кадрларды қайта даярлау мен тағлымдамадан өткiзудiң мүмкiндiгін пысықтау;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бiрлескен оқу-жаттығу жиындары мен басқа да спорттық iс-шараларды өткiзудiң мүмкiндiгiн пысықтау.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2005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2005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2005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2005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2005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Қазақстан Республикасы Бас прокура-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турасы (келi-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Қазақстан Республикасы Бас прокура-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турасы (келi-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Бiлiм және ғылым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Қазақстан Республикасы Индустрия және сауда министрлiгi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Қазақстан Республикасы Индустрия және сауда министрлiгi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стрлігі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саласындағы ынтымақ-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тастық: "Экспорттық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кредиттердi және инвестици-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яларды сақтандыру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корпорациясы" АҚ мен Чех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экспорттық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кредиттердi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корпорациясы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шартқа қол қоюдың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мүмкiндiгiн пысықтау.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"Экспорттық кредиттердi және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қоғамы (келi-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 бойынша)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Өнерлiк 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саласында: 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әкiмдігі мен Прага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мэриясы 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Сауда-экономикалық,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саласындағы,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сақтау, мәдениет, білім,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салаласындағы 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келiсiмiне қол қоюдың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мүмкiндiгін пысықтау.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әкiмдiгі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 Нұрсұлтан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Назарбаев пен Чех Республикасының Президенті Вацлав Клаус арасындағы уағдаластыққа сәйкес Ямбург келiсiмдерi бойынша берешек проблемасының Қазақстан Республикасы үшiн қолайлы шешілуi мәселесiн қарау.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трлiгi,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минерал-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"ҚазМұнайГаз"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мұнай-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компания-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сы" 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 қоғамы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барлық ақпарат Қазақстан Республикасының Сыртқы iстер министрлігіне беріледi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