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b519" w14:textId="d6cb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7 қаңтардағы N 1-ө өкiмiне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27 қаңтардағы N 13-ө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"Агроөнеркәсіптiк кешен мәселелерi бойынша республикалық кеңес және мемлекеттiк әлеуметтік-экономикалық саясаттың жаңа бағыттары туралы семинар өткiзу туралы" Қазақстан Республикасы Премьер-Министрінің 2005 жылғы 7 қаңтардағы N 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және көрсетiлген өкiммен бекiтiлген мемлекеттiк әлеуметтiк-экономикалық саясаттың жаңа бағыттары туралы семинардың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 қаңтар - 1 ақпан" деген сөздер "30 - 31 қаңтар"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агроөнеркәсіптiк кешен мәселелерi бойынша республикалық кеңеске қатысушылардың құрамы осы өкiмге қосымшаға сәйкес редакцияда жазылсын.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27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13-ө өкіміне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2005 жылғы 7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бекітілген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Агроөнеркәсіптік кешен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республикалық кеңеске қатысушылардың құрамы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373"/>
        <w:gridCol w:w="1193"/>
        <w:gridCol w:w="1073"/>
        <w:gridCol w:w="1053"/>
        <w:gridCol w:w="1113"/>
        <w:gridCol w:w="953"/>
        <w:gridCol w:w="933"/>
        <w:gridCol w:w="1133"/>
        <w:gridCol w:w="1073"/>
        <w:gridCol w:w="1073"/>
        <w:gridCol w:w="753"/>
      </w:tblGrid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Аста- 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Алма- 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қала- 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мен әкім- 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орын-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сар- лары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 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қай-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  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құра- лым- дар- дың өкіл- дері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 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ғыстау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түстiк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 және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депу-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кешен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қо-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жасау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ұй-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басшы-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 -өнді-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дирек-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