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1149" w14:textId="3ed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Мойнақ ГЭС-iн салудың бiрінші кезектегі мәселелерiн шешу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21 қаңтардағы N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Мойнақ ГЭС-iн салуды бастау мәселелерін шешуді жылдамдату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 минералдық ресурстар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 - 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            Мемлекеттiк мүлiк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Григорьевич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Алпысұлы      бюджеттiк жоспарлау министрлiгi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жоспарлау және талдау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Әбiтаев           - "КEGOC" акционерлiк қоғамының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Есберген            президентi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Белқожаев        -  "Бiрлiк"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Стахан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Белқожаұлы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Авчиханов        -  "Қазгидрожоба"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              президентi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Гусейнович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          -  "Қазақстан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Шәмшiұлы      қоғамының басқарушы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Бейбiтов         - 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Есілбай             минералдық ресурстар министрлiгі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Досмағамбетұлы      энергетикасы және көмiр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департаментiнiң бөлiм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берілiп отырған Мойнақ ГЭС-iн салудың бiрiншi кезектегi мәселелерiн шешу жөнiндегi жұмыс тобының жұмыс жоспары бекiтілсiн.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ГЭС салу үшiн заңды тұлға құрылғанға дейiн Мойнақ ГЭС-iн салудың бiрiншi кезектегi мәселелерiн орындау жөнiнде қажеттi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тобының жетекшісi айына екi рет Мойнақ ГЭС-iн салудың бірінші кезектегі мәселелерін шешу жөніндегі жұмыс жоспарының iске асырылу барысы туралы Үкіметке хабарласын.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10-ө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Мойнақ ГЭС-iн салудың бiрiншi кезектi мәселелерiн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шешу жөнiндегi жұмыс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ЖҰМЫС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313"/>
        <w:gridCol w:w="38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тiзбесi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мерзiмi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"Бiрлiк" АҚ-тың Мойнақ ГЭC-iн салудың 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негiздемесiн әзiрлеуге дайындауы және "Қазгидрожоба" ЖАҚ-қа техникалық тапсырма беруi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Мойнақ ГЭС-iн салу жобасын iске асыру үшiн заңды тұлғаны құруға қатысу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ақпан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Мойнақ ГЭС-iн салудың техни- калық-экономикалық 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демесiн, оның iшiнде қоршаған ортаға әсер етуiн алдын ала бағалауды (ҚОӘАлдБ) әзiрлеу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Техникалық-экономикалық негiздеменi келiсу және сараптау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Техникалық-экономикалық негiздеменi бекiту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