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1861" w14:textId="0441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 жылдың бiрiншi тоқсанында Қазақстан Республикасы Yкiметінің мәжiлiстерінде қаралатын мәселелердiң тiзбесi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20 қаңтардағы N 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2005 жылдың бiрiншi тоқсанында Қазақстан Республикасы Үкiметiнiң мәжiлiстерiнде қаралатын мәселелердің тiзбесi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жергiлiктi атқарушы органдары Қазақстан Республикасы Үкiметiнің мәжiлiстерiнде қарауға арналған материалдарды уақтылы дайындауды және енгiзудi қамтамасыз етсiн.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2005 жылғы 20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9-ө өкiмінен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бекiтілген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2005 жылдың бiрiншi тоқсанында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Республикасы Yкiметінің мәжілістерінде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қаралатын мәселелердiң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ТІЗБЕСІ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3773"/>
        <w:gridCol w:w="3973"/>
        <w:gridCol w:w="247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Мәселенің атауы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жауаптылар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Баяндама-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18.01.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энергетикасын дамыту тұжырым-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ресурс-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министрлiгi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Кеңсесiнiң Өндi- рiстiк сала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 бөлiмi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В.С.Школьник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01.02.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меттiк-экономика-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дамуының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2003-2006 жылдарға арналған бағдарламасының 2004 жылғы iске асырылу барысы мен 2005 жылдың бiрiншi тоқсанына арналған мiндеттер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жеттік жоспарлау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Кеңсесiнiң Жиынтық талдау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Қ.Н.Келім-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бетов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01.02.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бюджеттiң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атқарылуының алдын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 қорытындылары туралы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министрлігі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 Кеңсесінің Экономика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А.Ғ. Дунаев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22.02.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тiл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Республикасының Заңын Атырау және Қостанай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әкімдiкте-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рiнің iске асыру барысы туралы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ақпарат және спорт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Кеңсесiнің Әлеуметтiк-мәдени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бөлiмi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Е.М.Қосыбаев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22.02.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қауіптi өндiрiстерiндегi өнеркәсiп қауiп-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сiздiгiнiң жай-күйi туралы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 Премьер-Министр Кеңсесiнiң Қорға- ныс және құқықтық тәртіп бөлiмi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М.Ж.Көпеев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15.03.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 деңгейлерi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бюджеттік қатынастар арасындағы өкiлеттіктердi ажырату туралы (аяқтау)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жеттiк жоспарлау министрлігі Премьер-Министр Кеңсесiнiң Экономика бөлімi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Қ.Н.Келiм-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бетов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15.03.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қызметiнiң басым бағытта-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Ақмола облысында iске асырылу барысы туралы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облысының әкiмi Премьер-Министр Кеңсесiнiң Өңiрлiк даму бөлiмi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М.Т.Есенбаев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29.03.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қабылдайтын адамдарды сатуға байланысты қыл-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мыстарға қарсы күрес, оларды болдырмау және олардың алдын алу жөнiндегi шаралар туралы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 министрлігi Премьер-Министр Кеңсесiнiң Қорғаныс және құқықтық тәртіп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О.И.Жұма-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беков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29.03.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министрлiгiнiң 2002-2010 жылдарға арналған "Ауыз су" салалық бағдарламасының iске асырылуы жөнiндегі есебi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министрлігі Премьер-Министр Кеңсесінің Өндiрiстік сала және инфрақұрылым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бөлiмi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С.Ә.Yмбетов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