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192" w14:textId="0d97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энергетикасы туралы" Қазақстан Республикасының Заңын iске асыру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28 қыркүйектегі N 284-Ө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"Электр энергетикасы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бекiтiлсiн (бұдан әрi - тiзбе).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нормативтiк құқықтық кесiмдердiң жобаларын әзiрлесiн және Қазақстан Республикасы Үкiметінің бекiтуiне енгізсiн.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тiзбеге сәйкес ведомстволық нормативтiк құқықтық кесiмдердi әзiрлесiн және бекiтсiн.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284-ө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"Электp энергетикасы туралы" Қазақстан Республикасының Заңын iске асыру мақсатында қабылдануы қажет нормативтiк құқықтық кесiмдердiң 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 Нормативтiк құқықтық  |   Аяқталу    |Орындалу |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    кесiмнiң атауы      |   нысаны     | мерзiмi |орындаушы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____|__________________________|______________|_________|__________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         2            |      3       |    4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"Қазақстан Республикасы      Қазақстан       2004       ЭMPM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Энергетика және минералдық   Республикасы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 министрлiгiнiң     Үкiметiнiң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туралы"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2001 жылғы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қаңтардағы N 133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"Қазақстан Республикасының   Қазақстан       2004       ЭMPM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Энергетика және минералдық   Республикасы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 министрлiгiнiң     Үкiметiнiң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энергетикалық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қадағалау жөнiндегi комите.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тiнiң мәселелерi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Үкiметiнiң 1999 жылғы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тамыздағы N 1221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Электр энергетикалық         Қазақстан       2004       ЭMPM,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қондырғылары объектiлерiн    Республикасы    жылғы      ТМРА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құру және кеңейту үшiн Үкiметiнiң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қуаттарды қосу және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шығындарды өтеу ережесiн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"Авариялық броны бар         Қазақстан       2004       ЭMPM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тұтынушыларды электрмен      Республикасы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және электрмен     Үкiметiнiң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жабдықтаушы ұйымдардың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энергиясын беруiне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шығындары өтеудiң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тәртiбi ереженi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207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"Электр энергетикасы         Қазақстан       2004       ЭMPM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нормативтiк      Республикасы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кесiмдердi бекiту   Үкiметiнiң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 1822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"Қазақстан Республикасының   Қазақстан       2004       ЭMPM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энергетикасындағы     Республикасы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нарықтық қатынастарды одан   Үкiметiнiң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әрi дамыту жөнiндегi шаралар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жылғы 18 ақпандағы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Қазақстан Республикасы   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энергиясының көтерме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рыногын ұйымдастыру 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жұмыс iстеу ережесiн    кесiм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Жүйелiк оператордың қызмет.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көрсетуi мен жүйелiк   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көмекшi қызметтер    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рыногының жұмыс iстеу        кесiм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Қазақстан Республикасының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Электр желiлерi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толықтырулар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                кесiм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Электр энергиясының      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орталықтандырылған сауда-  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саттығын ұйымдастыру мен  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 ережесiн         кесiм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Энергетикалық сараптауды 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ережесiн бекiту    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   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Электр энергиясының          Ведомстволық    2005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теңгерiмдеу рыногының      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 ережесiн         құқықтық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бекiту туралы                кесім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Электр энергиясының және 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қызметтердiң бөлшек сауда  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рыногын ұйымдастыру мен   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 және осы      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рынокқа қол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Қазақстан Республикасының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Бiртұтас электр энергети.   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 жүйесiндегi авариялық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бұзушылықтардың алдын алу   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оларды жою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шараларды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ережесiн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ЭМРМ-нің "Қазақстан          Ведомстволық    2004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электр қуаты нормативтiк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энергиясының рыногын     құқықтық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әрі жетiлдiру жөнiндегi кесім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туралы"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 каңтардағы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күшi жойылды деп 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