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de08" w14:textId="15cd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жылғы 7 қыркүйекте Қазақстан әйелдерінiң IV Форумында Қазақстан Республикасының Президенті қойған мiндеттерді iске асыру жөнiндегі іс-шаралар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13 желтоқсандағы N 363-ө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7 қыркүйекте Қазақстан әйелдерінің IV Форумында Қазақстан Республикасының Президентi Н.Ә.Назарбаев қойған мiндеттердiң iске асырылуын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2004 жылғы 7 қыркүйекте Қазақстан әйелдерiнiң IV Форумында Қазақстан Республикасының Президентi Н.Ә.Назарбаев қойған міндеттердi iске асыру жөніндегi iс-шаралар жоспары (бұдан әрi - Жоспар) бекiтілсiн.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Президентiне тiкелей бағынысты және есеп беретiн орталық атқарушы және мемлекеттiк органдар (келiсiм бойынша), өзге де мүдделi ұйымдар (келісiм бойынша), облыстардың, Астана және Алматы қалаларының әкімдерi Жоспарда көзделген iс-шаралардың iске асырылуын қамтамасыз етсiн және жыл сайын ағымдағы жылдың 20 қаңтарынан кешiктiрмей Қазақстан Республикасы Президентiнiң жанындағы Отбасы және әйелдер iстерi жөнiндегi ұлттық комиссияға (келісiм бойынша) Жоспар iс-шараларының орындалуы туралы ақпарат берсiн.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Президентiнiң жанындағы Отбасы және әйелдер iстерi жөнiндегi ұлттық комиссия (келісiм бойынша) жыл сайын ағымдағы жылдың 30 қаңтарынан кешіктiрмей Қазақстан Республикасының Үкiметiне Жоспарда көздемеген iс-шаралардың iске асырылу барысы туралы жиынтық ақпарат берсiн.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өкімнің орындалуын бақылау Қазақстан Республикасы Премьер-Министрінің Кеңсесiне жүктелсін.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2004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363-ө өкiмiмен бекітілген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2004 жылғы 7 қыркүйекте Қазақстан әйелдерiнiң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Форумында Қазақстан Республикасының Президентi қойған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мiндеттердi iске асыру жөніндегі iс-шаралар жоспары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өзгерту енгізілді - ҚР Үкіметінің 2006.02.09.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2007.02.16.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 Ic-шара       |Аяқтау нысаны| Орындалуы үшiн |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 |             |   жауаптылар   |мерзiмдерi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1             2                 3              4             5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Әйелдердi саяси тұрғында жоғарылату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Қазақстан Республи-   Қазақстан     ОӘIҰК(келісім   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касындағы Гендерлiк   Республикасы  бойынша), Еңбек-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теңдiктiң 2005-2015   Yкiметiнiң    минi, ДСМ, Әді-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жылдарға арналған     қаулысы       летминi, ІІМ,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стратегиясын әзiрлеу                ЭБЖМ, БҒМ, ХАҰ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және YEҰ (келi-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АҚҰО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Отбасының, әйелдердiң Қазақстан     ОӘIҰК (келiсiм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балалардың құ-   Республикасы  бойынша)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қықтары мен заңды    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мүдделерiн қорғау     өкiмi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саясатты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асырудың қолда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институционалды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тiгiн жетiлдiру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сатында қазiргi бол-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мысты ескepe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комиссия мү-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шелерiн алмастыруды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Шешiмдер қабылдау     Ұсыныстар мен ҚРY ОӘIҰК  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деңгейiнде әйелдердiң ұсынымдар     (келiсiм бойын-  20 қаңтар-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өкілдiк етуiн кеңейту               ша), облыстар-  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шаралар                     дың және Астана,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қабылдау                            Алматы қалала-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рының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мен олардың жа-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нындағы отбасы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және әйелдер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істері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комиссиялар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Заңнаманың орындалуын Ұсыныстар,    ОӘIҰК (келісiм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отбасының әйел-  ұсынымдар мен бойынша), АҚҰО   20 қаңтар-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 мен балалардың    қорытындылар  (келісiм бойын-  ға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құқықтары мен заңды                 ша), ҚР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мүдделерiн қорғау са-               дентi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ласындағы құқықтық                  Адам құқықтары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тетіктердің жетілдi-                жөнiндегi комис-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рiлуiн қоғамдық                     сия және ҮЕҰ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бақылаудың тиiмдi                   (келісім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құру                        ша), облыстар-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дың, Астана,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Алматы қалала-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рының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жанындағы отбасы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және әйелдер iс-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терi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комиссиялар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"Ерлер мен әйелдердiң Заң жобасын   ОӘIҰК (келісім   Заң жоба-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тең құқықтары және    әзірлеушілер- бойынша), XAҰ    сын әзiр-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тең мүмкiндiктерi     ге ұсыныстар  және YEҰ (келi-  леу кезе-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ҚР Парламен-  мен ұсынымдар сiм бойынша)     ңіне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тінің "Отбасы" депу-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таттар тобының дайын-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даған заң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талқылауға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Адам құқықтары жө-    Үкiметке      АҚҰО (келiсiм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нiндегi ұлттық орта-  ұсыныстар     бойынша)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лықтың құрылымында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әйелдер мен балалар-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құқықтарын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бөлімшенi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мәселенi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Әйелдердi жетекшілiк  Семинарлар,   ОӘIҰК (келiсiм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етудiң, жылжудың,     тренингтер,   бойынша), XAҰ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олардың заңды құқық-  конферен-     және ҮЕҰ (келi-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 мен мүдделерiн   циялар        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қорғаудың жаңа техно-           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логияларына оқытуды                 Астана,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әкімдері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олардың жанында-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ғы отбасы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әйелдер icтері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жөнiндегi комис-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Мемлекеттiк орган-    Конференция-  Мемлекеттік бас-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дардың үкiметтiк емес лар, семи-    қару органдары,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ұйымдармен (ҮЕҰ) от-  нарлар және   ОӘIҰК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басының, әйелдер мен  тренингтер    бойынша), ХАҰ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балалардың құқықтарын               және ҮБҰ (келi-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заңды мүдделерiн               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мәселелерi               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ынтымақтас-               Астана және 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тығын нығайту                       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әкімдері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олардың жанында-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ғы отбасы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әйелдер iстepi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комиссиялар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Қоғамдық санада       Конферен-     МАСМ, ОӘIҰК (ке-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әйелдер мен ерлердiң  циялар,       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қоғамдағы және мем-   семинарлар,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лекеттi басқарудағы   ұсынымдар,    Астана,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 жүзіндегi теңді-   бұқаралық ақ-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гінің қажеттілігі     парат құрал-  әкімдері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ұғымды қалып-  дарында сөз   олардың жанын-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тастыру бойынша мақ-  сөйлеу, теат- дағы отбасы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сатты ағартушылық     рлар мен      және әйелдер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науқандарын жүзеге    киноның       icтepі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жөнiнде         репертуарлары комиссиялар, YEҰ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тұрақты жұмыс жүргiзу               (келiсiм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ша), БАҚ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мәдени мекеме-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лердiң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ұйымдары (келi-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Отбасылардың, әйелдер Газеттер мен  МАСМ, ОӘIҰК (ке-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балалардың құқық- журналдарда   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 мен заңды мүд-   теле және     отбасы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делерін қорғауға      радио хабар-  әйелдер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қатысты заңнаманы,    ларда жария-  жөніндегі облыс-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және рес- ланымдар      тық,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публикалық құжаттар-                және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ережелерiн iске                 комиссиялар YEҰ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мәселелерiн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бұқаралық ақпарат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құралдарында кеңінен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жария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Отбасы мен некенiң    Газеттер мен  MACM, БҒМ, ОӘIҰК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оң бейнесiн, отбасы-  журналдарда, (келісiм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және адамгершілік теле және     ша), отбасы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құндылықтарды мектеп- радио хабар-  әйелдер icтepі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терде, жоғары оқу     ларда жария-  жөнiндегi облыс-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орындарында және      ланымдар,     тық, қалалық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колледждерде бұқара-  театрлар мен  аудандық комис-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ақпарат құралдары кино реперту- сиялар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арқылы насихаттау     арлары,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оқулықтар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"Тiршілік қызметi     Ұсыныстар,    БҒМ, ДCM, Қор-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қауiпсiздiгiнiң не-   ұсынымдар     ғанысминi, ІІМ,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гiздерi" бағдарлама-                Еңбекминi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мазмұнына са-                 ТЖМ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раптама жүргiзу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өмiрдiң әр түрлі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қатерлерімен,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iшiнде өзiнің барлық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көрiнiстерiндегi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терроризм мен байла-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нысты экстремальдық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жағдайларда балалар-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қауiпсiздiгi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мәселелерiн енгiзе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отырып, бағдарламаның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 жобасын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Қазақстан Республи-   ҚР Президентi ОӘIҰК (келiсiм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касында әйелдердің    Әкiмшілігі    бойынша), мини-  III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жағдайын жақсарту     мен ҚР Үкiме- стрлiктер, ведом-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iс-қимыл-   тiне ақпарат  стволар, облыс-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дардың ұлттық жоспа-                тардың, Астана,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рының iске асырылу                  Алматы қалала-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барысын талдау                      рының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жанындағы отба-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сы және әйелдер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iстерi жөнiнде-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гi комиссиялар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Әйелдердi экономикалық тұрғыда жоғарылату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ҚР Еңбек кодексін     Қазақстан     Еңбекмині,       ҚР Үкiме-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әзiрлеуге белсендi    Республика-   ОӘIҰК (келiсiм   тінiң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түрде қатысу, мұнда   сының Еңбек   бойынша)         жобалау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еңбек және жұмыспен   кодексі                        жұмыста-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қамту саласында    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әйелдердi кемсiтуге                                  2004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 бермеу жөніндегі                    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ұсыныстарды, жүктi                                   жоспарына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әйелдерге әлеуметтiк                                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жәрдемақылар, бала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туу мен оны күтуге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байланысты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жәрдемақылар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бөлігінде толықтыру-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 көздеу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Экономикалық белсендi ОӘІҰК-ге      Еңбекмині  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халықтың жұмыспен     ақпарат                        20 қаңтар-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қамтылуының гендерлік (келiсiм                       ға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аспектiсiн зерттеудi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жүргiзу, әйелдер 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сындағы жұмыссыздықты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азайту жөнінде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Қазақстан экономика-  ОӘІҰК-ге      Еңбекмині, БҒМ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сына арналған маман-  ақпарат                        20 қаңтар-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дарға қажеттілiктi    (келiсiм                       ға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гендерлік аспектiнi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eceпкe ала отырып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болжалды есептi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"Қазақстан әйелдерi   "Қазақстан    CA, ОӘIҰК (ке-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ерлерi" жыл       әйелдерi мен  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сайынғы гендерлік     epлepi" 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статистикалық жинақты тистикалық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 кезiнде      жинағы,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әйелдiң ұлттық жалпы 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өнімге қосқан үлесін  Республикасы-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ескеру, әлеуметтік-   ның әлеумет-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экономикалық дамуды   тік-экономи-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талдауды гендерлік    калық дамуы"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аспектiнi ескере      туралы баян-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отырып жүргізу        дама, сарап-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тамалық 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териалдар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Экономиканы дамыту    ОӘIҰК-ге          ИСМ    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мемле-    ақпарат                        20 қаңтар-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саясатты       (келiсiм                      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және iске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кезінде әйелдер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дәстүрлі еңбек ететiн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экономиканың "жұмсақ"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деп аталатын салала-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дамыту бағдарла-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маларына ерекше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назар аудару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Гендерлік проблема-    Ұсыныстар,   Еңбекминi, ОӘIҰК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 шешуде әлеумет-  ұсынымдар    (келiсiм бойын-  20 қаңтар-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әрiптестік ролін                ша), YEҰ (келi-  ға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одан әрі арттыруды                  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Кәмелетке толмаған     ҚР Үкiметіне Еңбекминi, 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балалары бар әйел-     ұсыныс       ОӘIҰК (келiсiм   20 қаңтар-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дердi, көп балалы                   бойынша)         ға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жалғыз басты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аналарды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қорғауды одан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жетілдiрудi қамта-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Елiмiзде жаңа          ҚР Үкiметiне ИСМ, ОӘIҰК 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өндiрiстердi дамыту    ұсыныс       (келiсiм         20 қаңтар-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жоспарларын әзiрлеу                 бойынша)         ға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кезiнде қазiргi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заманғы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мамандықтарды игеруi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үшін әйелдерге жағ-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дайлар жасауды көздеу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Әйелдердiң денсаулығын жақсарту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Әйелдер мен балаларға ОӘIҰК-ге      ДСМ, облыстар-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медициналық қызмет    ақпарат       дың, Астана және 20 қаңтар-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көрсетуге арналған    (келiсiм      Алматы қалалары- ға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жағдайларды жасау,    бойынша)      ның әкiмдерi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 мен бала өлімін                 олардың жанында-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азайту                              ғы отбасы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әйелдер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комиссиялар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Жүктi әйелдер мен     ОӘIҰК-ге      ДСМ, БҒМ,  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балалары тегiн меди-  ақпарат       облыстардың,     20 қаңтар-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циналық көмектiң      (келiсiм      Астана және      ға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кепілдi көлемiне қол  бойынша)      Алматы қалала-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жеткiзудi қамтамасыз                рының әкімдерi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ету. Жүктi әйелдердiң               мен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тамақтануын жақсарту                жанындағы отбасы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жөнiнде, сондай-ақ                  және әйелдер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мектептердегi бала-                 iстерi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лардың тамақтануын                  комиссиялар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жақсарту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Барлық облыстарда      Бұйрықтар    ДСМ, облыстар-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емшек безiнің қауiптi  мен өкiмдер  дың,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iсiгiн ерте анықтауға              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iс-шаралар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жүргізу                             әкiмдерi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отбасы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әйелдер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комиссиялар,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ОӘIҰК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Әйелдерге қатысты зорлық көрiнiстерiне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"Тұрмыстық зорлық     ҚР Үкiметi-   IIM, Әдiлетминi, 2007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заң жобасын   нiң қаулысы   ОӘIҰК (келiсiм   III-IV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және оны ҚР                 бойынша)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Парламентіне қарауға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"Қазақстан Республи-  ҚР Үкіметі-   Әдiлетминi, IIM,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заң актiле-   нің қаулысы   БП (келiсiм бо-  II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рiне адам саудасына                 йынша), ОӘIҰК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iс-қимыл мәсе-                (келісiм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лелерi бойынша өзге-                ша), ХАҰ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рiстер мен толықтыру-               ҮЕҰ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 енгiзу туралы"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 жобасын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ҚР Парламентiне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қарауға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Зорлықтан зардап      Қазақстанның  Қазақстан Дағ-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шеккен әйелдер мен    Дағдарыс      дарыс орталық-   II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балаларға арналған    орталықтары   тарының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дағдарыс орталықтары  одағы жалпы   (келiсiм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ереже әзiрлеу  жиналысының   ша), IIМ, ОӘIҰК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шешімімен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бекітілген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Балаларға қатысты     ҚР Үкiметiне  IIМ, БҒМ, БП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зорлыққа ықпал ететiн ұсыныс        (келiсiм бойын-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себептер мен жағдай-                ша), ОӘIҰК (ке-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ларға талдау жүргiзу                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ХАҰ және ҮEҰ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Зорлық құрбандарымен  Семинарлар,   IIМ, ЖС (келiсiм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 iстейтiн құқық  тренингтер    бойынша), 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және сот ор-                 (келiсiм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гандарының, денсаулық               ша), ДСМ, ОӘIҰК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сақтау ұйымдарының                  (келiсiм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қызметкерлерi үшін                  ша), ХАҰ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оқыту бағдарламасын                 YEҰ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Ескерту. Әрiптiк аббревиатураларды ашып жазу: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ҚРY - Қазақстан Республикасының Үкiметі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IIМ - Iшкі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 -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МАСМ - Мәдениет, ақпарат және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Бiлiм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Еңбекминi - Еңбек және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Экономика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Әдiлетминi -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AҚҰO - Адам құқықтары жөніндегi ұлттық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ОӘIҰК - Қазақстан Республикасы Президентiнiң жанындағы Отбасы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әйелдер iстерi жөнiндегі ұлттық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 - Статистика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ХАҰ - Халықаралық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YEҰ- Үкіметтiк емес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ТЖМ - Төтенше жағдайлар жөнiндегi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ЖС - Жоғарғы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БП - Бас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ҚОРМ - Қорғанысминi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