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effe" w14:textId="b26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Соғысқа қатысушылардың бiрыңғай мәртебесiн айқындау және ядролық қарудың атмосфералық және жер асты сынақтарына қатысқан адамдарды әлеуметтік қолдаудың қосымша шаралары жөнiндегі ұсыныстарды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 желтоқсандағы N 351-ө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Соғысқа қатысушылардың бiрыңғай мәртебесiн айқындау және ядролық қарудың атмосфералық және жер асты сынақтарына қатысқан адамдарды әлeуметтік қолдаудың қосымша шаралары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Қапашұлы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Бөлекпайұлы            министрiнің орынбасары,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Тимошенков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Аркадьевич           министрлігі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Тәрбие және психологиялық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жұмысы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Назиров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Темірболатұлы         министрлігінiң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Тәрбие және психологиялық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Ақпомбаев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Иманжүсiп Латкенұлы         министрлігі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Лоновенко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 министрлігі ұйымдастыру-жұмылдыру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жұмысы департаментiнің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Қабиұлы                министрлiгi Қорғаныс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аппаратының Заң және құқықтық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бастығының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уақытша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Елшiбеков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Ертай Халитұлы              министрлiгi әскери қызметшілердi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зейнетақымен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Қозжанова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Майраш Сапарбекқызы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 әлеуметтік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 әлеуметтiк қорғау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Саматқызы            министрлiгi Заң департаментiнің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маманы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ақпанға дейiн соғысқа қатысушылардың бiрыңғай мәртебесiн анықтау және ядролық қарудың атмосфералық және жер асты сынақтарына қатысқан адамдарды әлеуметтiк қолдаудың қосымша шаралары жөнiндегi ұсыныстарды әзірлесiн және Қазақстан Республикасы Yкiметінің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