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ebf2" w14:textId="73ee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су көлiгі туралы" Қазақстан Республикасының Заңын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25 қарашадағы N 346-ө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1. Қоса берiліп отырған "Iшкi су көлiгi туралы" Қазақстан Республикасының 2004 жылғы 6 шiлдедегi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қабылдануы қажет нормативтік құқықтық кесiмдердiң тiзбесi (бұдан әрi - тiзбе) бекiтілсiн.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орталық атқарушы органдары және өзге де мемлекеттік органдары (келiсiм бойынша) екi ай мерзiмде белгіленген тәртiппен тiзбеге сәйкес нормативтiк құқықтық кесiмдердi әзiрлеу және бекiту жөнiнде қажетті шаралар қабылдасын және қабылданған шаралар туралы Қазақстан Республикасының Үкiметін хабардар етсiн. </w:t>
      </w:r>
    </w:p>
    <w:bookmarkEnd w:id="1"/>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25 қарашадағы   </w:t>
      </w:r>
      <w:r>
        <w:br/>
      </w:r>
      <w:r>
        <w:rPr>
          <w:rFonts w:ascii="Times New Roman"/>
          <w:b w:val="false"/>
          <w:i w:val="false"/>
          <w:color w:val="000000"/>
          <w:sz w:val="28"/>
        </w:rPr>
        <w:t xml:space="preserve">
N 346-ө өкiмiмен      </w:t>
      </w:r>
      <w:r>
        <w:br/>
      </w:r>
      <w:r>
        <w:rPr>
          <w:rFonts w:ascii="Times New Roman"/>
          <w:b w:val="false"/>
          <w:i w:val="false"/>
          <w:color w:val="000000"/>
          <w:sz w:val="28"/>
        </w:rPr>
        <w:t xml:space="preserve">
бекiтілген         </w:t>
      </w:r>
    </w:p>
    <w:bookmarkStart w:name="z3" w:id="2"/>
    <w:p>
      <w:pPr>
        <w:spacing w:after="0"/>
        <w:ind w:left="0"/>
        <w:jc w:val="left"/>
      </w:pPr>
      <w:r>
        <w:rPr>
          <w:rFonts w:ascii="Times New Roman"/>
          <w:b/>
          <w:i w:val="false"/>
          <w:color w:val="000000"/>
        </w:rPr>
        <w:t xml:space="preserve"> 
  "Iшкi су көлiгі туралы" Қазақстан Республикасының Заңын </w:t>
      </w:r>
      <w:r>
        <w:br/>
      </w:r>
      <w:r>
        <w:rPr>
          <w:rFonts w:ascii="Times New Roman"/>
          <w:b/>
          <w:i w:val="false"/>
          <w:color w:val="000000"/>
        </w:rPr>
        <w:t xml:space="preserve">
iске асыру мақсатында қабылдануы қажет нормативтiк </w:t>
      </w:r>
      <w:r>
        <w:br/>
      </w:r>
      <w:r>
        <w:rPr>
          <w:rFonts w:ascii="Times New Roman"/>
          <w:b/>
          <w:i w:val="false"/>
          <w:color w:val="000000"/>
        </w:rPr>
        <w:t xml:space="preserve">
құқықтық кесiмдердiң </w:t>
      </w:r>
      <w:r>
        <w:br/>
      </w:r>
      <w:r>
        <w:rPr>
          <w:rFonts w:ascii="Times New Roman"/>
          <w:b/>
          <w:i w:val="false"/>
          <w:color w:val="000000"/>
        </w:rPr>
        <w:t xml:space="preserve">
тiзбесi </w:t>
      </w:r>
    </w:p>
    <w:bookmarkEnd w:id="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Нормативтiк құқықтық        | Кесімнің   | Жауапты | Орындау </w:t>
      </w:r>
      <w:r>
        <w:br/>
      </w:r>
      <w:r>
        <w:rPr>
          <w:rFonts w:ascii="Times New Roman"/>
          <w:b w:val="false"/>
          <w:i w:val="false"/>
          <w:color w:val="000000"/>
          <w:sz w:val="28"/>
        </w:rPr>
        <w:t xml:space="preserve">
 N |     кесiмнiң атауы            |  нысаны    | орындау.| мерзімі </w:t>
      </w:r>
      <w:r>
        <w:br/>
      </w:r>
      <w:r>
        <w:rPr>
          <w:rFonts w:ascii="Times New Roman"/>
          <w:b w:val="false"/>
          <w:i w:val="false"/>
          <w:color w:val="000000"/>
          <w:sz w:val="28"/>
        </w:rPr>
        <w:t xml:space="preserve">
   |                               |            |  шылар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Iшкi су жолдарын пайдалану      Қазақстан     ККМ,      2005 </w:t>
      </w:r>
      <w:r>
        <w:br/>
      </w:r>
      <w:r>
        <w:rPr>
          <w:rFonts w:ascii="Times New Roman"/>
          <w:b w:val="false"/>
          <w:i w:val="false"/>
          <w:color w:val="000000"/>
          <w:sz w:val="28"/>
        </w:rPr>
        <w:t xml:space="preserve">
    ережесiн бекiту туралы          Республикасы  АШМ       жылғы </w:t>
      </w:r>
      <w:r>
        <w:br/>
      </w:r>
      <w:r>
        <w:rPr>
          <w:rFonts w:ascii="Times New Roman"/>
          <w:b w:val="false"/>
          <w:i w:val="false"/>
          <w:color w:val="000000"/>
          <w:sz w:val="28"/>
        </w:rPr>
        <w:t xml:space="preserve">
                                    Үкіметінің              қаңтар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2.  Кеменi және оған құқықтарды     Қазақстан     ККМ       2005 </w:t>
      </w:r>
      <w:r>
        <w:br/>
      </w:r>
      <w:r>
        <w:rPr>
          <w:rFonts w:ascii="Times New Roman"/>
          <w:b w:val="false"/>
          <w:i w:val="false"/>
          <w:color w:val="000000"/>
          <w:sz w:val="28"/>
        </w:rPr>
        <w:t xml:space="preserve">
    мемлекеттік тiркеу ережесiн,    Республикасы            жылғы </w:t>
      </w:r>
      <w:r>
        <w:br/>
      </w:r>
      <w:r>
        <w:rPr>
          <w:rFonts w:ascii="Times New Roman"/>
          <w:b w:val="false"/>
          <w:i w:val="false"/>
          <w:color w:val="000000"/>
          <w:sz w:val="28"/>
        </w:rPr>
        <w:t xml:space="preserve">
    сондай-ақ кемеге меншiк         Үкіметінің              қаңтар </w:t>
      </w:r>
      <w:r>
        <w:br/>
      </w:r>
      <w:r>
        <w:rPr>
          <w:rFonts w:ascii="Times New Roman"/>
          <w:b w:val="false"/>
          <w:i w:val="false"/>
          <w:color w:val="000000"/>
          <w:sz w:val="28"/>
        </w:rPr>
        <w:t xml:space="preserve">
    құқығын және оған құқықтарды    қаулысы </w:t>
      </w:r>
      <w:r>
        <w:br/>
      </w:r>
      <w:r>
        <w:rPr>
          <w:rFonts w:ascii="Times New Roman"/>
          <w:b w:val="false"/>
          <w:i w:val="false"/>
          <w:color w:val="000000"/>
          <w:sz w:val="28"/>
        </w:rPr>
        <w:t xml:space="preserve">
    куәландыратын құжаттардың </w:t>
      </w:r>
      <w:r>
        <w:br/>
      </w:r>
      <w:r>
        <w:rPr>
          <w:rFonts w:ascii="Times New Roman"/>
          <w:b w:val="false"/>
          <w:i w:val="false"/>
          <w:color w:val="000000"/>
          <w:sz w:val="28"/>
        </w:rPr>
        <w:t xml:space="preserve">
    нысандарын бекіту туралы </w:t>
      </w:r>
    </w:p>
    <w:p>
      <w:pPr>
        <w:spacing w:after="0"/>
        <w:ind w:left="0"/>
        <w:jc w:val="both"/>
      </w:pPr>
      <w:r>
        <w:rPr>
          <w:rFonts w:ascii="Times New Roman"/>
          <w:b w:val="false"/>
          <w:i w:val="false"/>
          <w:color w:val="000000"/>
          <w:sz w:val="28"/>
        </w:rPr>
        <w:t xml:space="preserve">3.  Порттың мiндеттi қызметтерiнiң  Қазақстан     ККМ       2005 </w:t>
      </w:r>
      <w:r>
        <w:br/>
      </w:r>
      <w:r>
        <w:rPr>
          <w:rFonts w:ascii="Times New Roman"/>
          <w:b w:val="false"/>
          <w:i w:val="false"/>
          <w:color w:val="000000"/>
          <w:sz w:val="28"/>
        </w:rPr>
        <w:t xml:space="preserve">
    тiзбесiн бекiту туралы          Республикасы            жылғы </w:t>
      </w:r>
      <w:r>
        <w:br/>
      </w:r>
      <w:r>
        <w:rPr>
          <w:rFonts w:ascii="Times New Roman"/>
          <w:b w:val="false"/>
          <w:i w:val="false"/>
          <w:color w:val="000000"/>
          <w:sz w:val="28"/>
        </w:rPr>
        <w:t xml:space="preserve">
                                    Үкіметінің              қаңтар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4.  Жағалау белдеуiн пайдалану      Қазақстан     ККМ,      2005 </w:t>
      </w:r>
      <w:r>
        <w:br/>
      </w:r>
      <w:r>
        <w:rPr>
          <w:rFonts w:ascii="Times New Roman"/>
          <w:b w:val="false"/>
          <w:i w:val="false"/>
          <w:color w:val="000000"/>
          <w:sz w:val="28"/>
        </w:rPr>
        <w:t xml:space="preserve">
    ережесін бекiту туралы          Республикасы  АШМ,      жылғы </w:t>
      </w:r>
      <w:r>
        <w:br/>
      </w:r>
      <w:r>
        <w:rPr>
          <w:rFonts w:ascii="Times New Roman"/>
          <w:b w:val="false"/>
          <w:i w:val="false"/>
          <w:color w:val="000000"/>
          <w:sz w:val="28"/>
        </w:rPr>
        <w:t xml:space="preserve">
                                    Үкіметінің    Қоршаған- қаңтар </w:t>
      </w:r>
      <w:r>
        <w:br/>
      </w:r>
      <w:r>
        <w:rPr>
          <w:rFonts w:ascii="Times New Roman"/>
          <w:b w:val="false"/>
          <w:i w:val="false"/>
          <w:color w:val="000000"/>
          <w:sz w:val="28"/>
        </w:rPr>
        <w:t xml:space="preserve">
                                    қаулысы       ортамині </w:t>
      </w:r>
    </w:p>
    <w:p>
      <w:pPr>
        <w:spacing w:after="0"/>
        <w:ind w:left="0"/>
        <w:jc w:val="both"/>
      </w:pPr>
      <w:r>
        <w:rPr>
          <w:rFonts w:ascii="Times New Roman"/>
          <w:b w:val="false"/>
          <w:i w:val="false"/>
          <w:color w:val="000000"/>
          <w:sz w:val="28"/>
        </w:rPr>
        <w:t xml:space="preserve">5.  Кемелердi лоцмандық алып        Қазақстан     ККМ       2005 </w:t>
      </w:r>
      <w:r>
        <w:br/>
      </w:r>
      <w:r>
        <w:rPr>
          <w:rFonts w:ascii="Times New Roman"/>
          <w:b w:val="false"/>
          <w:i w:val="false"/>
          <w:color w:val="000000"/>
          <w:sz w:val="28"/>
        </w:rPr>
        <w:t xml:space="preserve">
    өтудi жүзеге асыру ережесiн     Республикасы            жылғы </w:t>
      </w:r>
      <w:r>
        <w:br/>
      </w:r>
      <w:r>
        <w:rPr>
          <w:rFonts w:ascii="Times New Roman"/>
          <w:b w:val="false"/>
          <w:i w:val="false"/>
          <w:color w:val="000000"/>
          <w:sz w:val="28"/>
        </w:rPr>
        <w:t xml:space="preserve">
    бекiту туралы                   Үкіметінің              қаңтар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6.  Кеме қатынасы үшiн ашық iшкi    Қазақстан     ККМ       2005 </w:t>
      </w:r>
      <w:r>
        <w:br/>
      </w:r>
      <w:r>
        <w:rPr>
          <w:rFonts w:ascii="Times New Roman"/>
          <w:b w:val="false"/>
          <w:i w:val="false"/>
          <w:color w:val="000000"/>
          <w:sz w:val="28"/>
        </w:rPr>
        <w:t xml:space="preserve">
    су жолдарының тiзбесiн          Республикасы            жылғы </w:t>
      </w:r>
      <w:r>
        <w:br/>
      </w:r>
      <w:r>
        <w:rPr>
          <w:rFonts w:ascii="Times New Roman"/>
          <w:b w:val="false"/>
          <w:i w:val="false"/>
          <w:color w:val="000000"/>
          <w:sz w:val="28"/>
        </w:rPr>
        <w:t xml:space="preserve">
    бекiту туралы                   Үкіметінің              қаңтар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7.  Кемелер экипаждары мүшелерiне   Қазақстан     ККМ       2005 </w:t>
      </w:r>
      <w:r>
        <w:br/>
      </w:r>
      <w:r>
        <w:rPr>
          <w:rFonts w:ascii="Times New Roman"/>
          <w:b w:val="false"/>
          <w:i w:val="false"/>
          <w:color w:val="000000"/>
          <w:sz w:val="28"/>
        </w:rPr>
        <w:t xml:space="preserve">
    диплом беру ережесiн бекiту     Республикасы            жылғы </w:t>
      </w:r>
      <w:r>
        <w:br/>
      </w:r>
      <w:r>
        <w:rPr>
          <w:rFonts w:ascii="Times New Roman"/>
          <w:b w:val="false"/>
          <w:i w:val="false"/>
          <w:color w:val="000000"/>
          <w:sz w:val="28"/>
        </w:rPr>
        <w:t xml:space="preserve">
    туралы                          Үкіметінің              қаңтар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8.  Кемелермен тасымалдауға         Қазақстан     ККМ,      2005 </w:t>
      </w:r>
      <w:r>
        <w:br/>
      </w:r>
      <w:r>
        <w:rPr>
          <w:rFonts w:ascii="Times New Roman"/>
          <w:b w:val="false"/>
          <w:i w:val="false"/>
          <w:color w:val="000000"/>
          <w:sz w:val="28"/>
        </w:rPr>
        <w:t xml:space="preserve">
    арналған қауіпті жүктердiң      Республикасы  АШМ,      жылғы </w:t>
      </w:r>
      <w:r>
        <w:br/>
      </w:r>
      <w:r>
        <w:rPr>
          <w:rFonts w:ascii="Times New Roman"/>
          <w:b w:val="false"/>
          <w:i w:val="false"/>
          <w:color w:val="000000"/>
          <w:sz w:val="28"/>
        </w:rPr>
        <w:t xml:space="preserve">
    тiзбесiн бекiту туралы          Үкіметінің    Қоршаған- қаңтар </w:t>
      </w:r>
      <w:r>
        <w:br/>
      </w:r>
      <w:r>
        <w:rPr>
          <w:rFonts w:ascii="Times New Roman"/>
          <w:b w:val="false"/>
          <w:i w:val="false"/>
          <w:color w:val="000000"/>
          <w:sz w:val="28"/>
        </w:rPr>
        <w:t xml:space="preserve">
                                    қаулысы       ортамині </w:t>
      </w:r>
    </w:p>
    <w:p>
      <w:pPr>
        <w:spacing w:after="0"/>
        <w:ind w:left="0"/>
        <w:jc w:val="both"/>
      </w:pPr>
      <w:r>
        <w:rPr>
          <w:rFonts w:ascii="Times New Roman"/>
          <w:b w:val="false"/>
          <w:i w:val="false"/>
          <w:color w:val="000000"/>
          <w:sz w:val="28"/>
        </w:rPr>
        <w:t xml:space="preserve">9.  Қауiптi жүктердi тасымалдауды   Қазақстан     ККМ,      2005 </w:t>
      </w:r>
      <w:r>
        <w:br/>
      </w:r>
      <w:r>
        <w:rPr>
          <w:rFonts w:ascii="Times New Roman"/>
          <w:b w:val="false"/>
          <w:i w:val="false"/>
          <w:color w:val="000000"/>
          <w:sz w:val="28"/>
        </w:rPr>
        <w:t xml:space="preserve">
    жүзеге асыратын кемелердiң,     Республикасы  Қоршаған- жылғы </w:t>
      </w:r>
      <w:r>
        <w:br/>
      </w:r>
      <w:r>
        <w:rPr>
          <w:rFonts w:ascii="Times New Roman"/>
          <w:b w:val="false"/>
          <w:i w:val="false"/>
          <w:color w:val="000000"/>
          <w:sz w:val="28"/>
        </w:rPr>
        <w:t xml:space="preserve">
    сал қайықтардың және өзге де    Үкіметінің    ортамині, қаңтар </w:t>
      </w:r>
      <w:r>
        <w:br/>
      </w:r>
      <w:r>
        <w:rPr>
          <w:rFonts w:ascii="Times New Roman"/>
          <w:b w:val="false"/>
          <w:i w:val="false"/>
          <w:color w:val="000000"/>
          <w:sz w:val="28"/>
        </w:rPr>
        <w:t xml:space="preserve">
    жүзу объектілерiнiң iшкi су     қаулысы       АШМ </w:t>
      </w:r>
      <w:r>
        <w:br/>
      </w:r>
      <w:r>
        <w:rPr>
          <w:rFonts w:ascii="Times New Roman"/>
          <w:b w:val="false"/>
          <w:i w:val="false"/>
          <w:color w:val="000000"/>
          <w:sz w:val="28"/>
        </w:rPr>
        <w:t xml:space="preserve">
    жолдарымен кеме қатынау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10. Iшкi су көлiгiндегi мемлекет.   Қазақстан     ККМ       2005 </w:t>
      </w:r>
      <w:r>
        <w:br/>
      </w:r>
      <w:r>
        <w:rPr>
          <w:rFonts w:ascii="Times New Roman"/>
          <w:b w:val="false"/>
          <w:i w:val="false"/>
          <w:color w:val="000000"/>
          <w:sz w:val="28"/>
        </w:rPr>
        <w:t xml:space="preserve">
    тiк бақылау қызметкерлерiнiң    Республикасы            жылғы </w:t>
      </w:r>
      <w:r>
        <w:br/>
      </w:r>
      <w:r>
        <w:rPr>
          <w:rFonts w:ascii="Times New Roman"/>
          <w:b w:val="false"/>
          <w:i w:val="false"/>
          <w:color w:val="000000"/>
          <w:sz w:val="28"/>
        </w:rPr>
        <w:t xml:space="preserve">
    нысанды киiмiнiң мәселелерi     Үкіметінің              қаңтар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11. Мемлекеттiк кеме тiзiлiмi мен   Уәкілетті     ККМ       2005 </w:t>
      </w:r>
      <w:r>
        <w:br/>
      </w:r>
      <w:r>
        <w:rPr>
          <w:rFonts w:ascii="Times New Roman"/>
          <w:b w:val="false"/>
          <w:i w:val="false"/>
          <w:color w:val="000000"/>
          <w:sz w:val="28"/>
        </w:rPr>
        <w:t xml:space="preserve">
    кеме кiтабының нысандарын       органның                жылғы </w:t>
      </w:r>
      <w:r>
        <w:br/>
      </w:r>
      <w:r>
        <w:rPr>
          <w:rFonts w:ascii="Times New Roman"/>
          <w:b w:val="false"/>
          <w:i w:val="false"/>
          <w:color w:val="000000"/>
          <w:sz w:val="28"/>
        </w:rPr>
        <w:t xml:space="preserve">
    бекiту туралы                   бұйрығы                 қаңтар </w:t>
      </w:r>
    </w:p>
    <w:p>
      <w:pPr>
        <w:spacing w:after="0"/>
        <w:ind w:left="0"/>
        <w:jc w:val="both"/>
      </w:pPr>
      <w:r>
        <w:rPr>
          <w:rFonts w:ascii="Times New Roman"/>
          <w:b w:val="false"/>
          <w:i w:val="false"/>
          <w:color w:val="000000"/>
          <w:sz w:val="28"/>
        </w:rPr>
        <w:t xml:space="preserve">12. Лоцмандық қызмет туралы         Уәкілетті     ККМ       2005 </w:t>
      </w:r>
      <w:r>
        <w:br/>
      </w:r>
      <w:r>
        <w:rPr>
          <w:rFonts w:ascii="Times New Roman"/>
          <w:b w:val="false"/>
          <w:i w:val="false"/>
          <w:color w:val="000000"/>
          <w:sz w:val="28"/>
        </w:rPr>
        <w:t xml:space="preserve">
    ереженi бекiту туралы           органның                жылғы </w:t>
      </w:r>
      <w:r>
        <w:br/>
      </w:r>
      <w:r>
        <w:rPr>
          <w:rFonts w:ascii="Times New Roman"/>
          <w:b w:val="false"/>
          <w:i w:val="false"/>
          <w:color w:val="000000"/>
          <w:sz w:val="28"/>
        </w:rPr>
        <w:t xml:space="preserve">
                                    бұйрығы                 қаңтар </w:t>
      </w:r>
    </w:p>
    <w:p>
      <w:pPr>
        <w:spacing w:after="0"/>
        <w:ind w:left="0"/>
        <w:jc w:val="both"/>
      </w:pPr>
      <w:r>
        <w:rPr>
          <w:rFonts w:ascii="Times New Roman"/>
          <w:b w:val="false"/>
          <w:i w:val="false"/>
          <w:color w:val="000000"/>
          <w:sz w:val="28"/>
        </w:rPr>
        <w:t xml:space="preserve">13. Мiндеттi түрде лоцмандық        Уәкілетті     ККМ       2005 </w:t>
      </w:r>
      <w:r>
        <w:br/>
      </w:r>
      <w:r>
        <w:rPr>
          <w:rFonts w:ascii="Times New Roman"/>
          <w:b w:val="false"/>
          <w:i w:val="false"/>
          <w:color w:val="000000"/>
          <w:sz w:val="28"/>
        </w:rPr>
        <w:t xml:space="preserve">
    алып өтуге жататын iшкi су      органның                жылғы </w:t>
      </w:r>
      <w:r>
        <w:br/>
      </w:r>
      <w:r>
        <w:rPr>
          <w:rFonts w:ascii="Times New Roman"/>
          <w:b w:val="false"/>
          <w:i w:val="false"/>
          <w:color w:val="000000"/>
          <w:sz w:val="28"/>
        </w:rPr>
        <w:t xml:space="preserve">
    жолдары учаскелерiнiң,          бұйрығы                 қаңтар </w:t>
      </w:r>
      <w:r>
        <w:br/>
      </w:r>
      <w:r>
        <w:rPr>
          <w:rFonts w:ascii="Times New Roman"/>
          <w:b w:val="false"/>
          <w:i w:val="false"/>
          <w:color w:val="000000"/>
          <w:sz w:val="28"/>
        </w:rPr>
        <w:t xml:space="preserve">
    кемелер түрлерi мен көлемiнiң </w:t>
      </w:r>
      <w:r>
        <w:br/>
      </w:r>
      <w:r>
        <w:rPr>
          <w:rFonts w:ascii="Times New Roman"/>
          <w:b w:val="false"/>
          <w:i w:val="false"/>
          <w:color w:val="000000"/>
          <w:sz w:val="28"/>
        </w:rPr>
        <w:t xml:space="preserve">
    тiзбесiн бекiту туралы </w:t>
      </w:r>
    </w:p>
    <w:p>
      <w:pPr>
        <w:spacing w:after="0"/>
        <w:ind w:left="0"/>
        <w:jc w:val="both"/>
      </w:pPr>
      <w:r>
        <w:rPr>
          <w:rFonts w:ascii="Times New Roman"/>
          <w:b w:val="false"/>
          <w:i w:val="false"/>
          <w:color w:val="000000"/>
          <w:sz w:val="28"/>
        </w:rPr>
        <w:t xml:space="preserve">14. Кемелер экипаждарының ең аз     Уәкілетті     ККМ       2005 </w:t>
      </w:r>
      <w:r>
        <w:br/>
      </w:r>
      <w:r>
        <w:rPr>
          <w:rFonts w:ascii="Times New Roman"/>
          <w:b w:val="false"/>
          <w:i w:val="false"/>
          <w:color w:val="000000"/>
          <w:sz w:val="28"/>
        </w:rPr>
        <w:t xml:space="preserve">
    құрамы туралы талаптарды        органның                жылғы </w:t>
      </w:r>
      <w:r>
        <w:br/>
      </w:r>
      <w:r>
        <w:rPr>
          <w:rFonts w:ascii="Times New Roman"/>
          <w:b w:val="false"/>
          <w:i w:val="false"/>
          <w:color w:val="000000"/>
          <w:sz w:val="28"/>
        </w:rPr>
        <w:t xml:space="preserve">
    белгілеу туралы                 бұйрығы                 қаңтар </w:t>
      </w:r>
    </w:p>
    <w:p>
      <w:pPr>
        <w:spacing w:after="0"/>
        <w:ind w:left="0"/>
        <w:jc w:val="both"/>
      </w:pPr>
      <w:r>
        <w:rPr>
          <w:rFonts w:ascii="Times New Roman"/>
          <w:b w:val="false"/>
          <w:i w:val="false"/>
          <w:color w:val="000000"/>
          <w:sz w:val="28"/>
        </w:rPr>
        <w:t xml:space="preserve">15. Кеме капитанына қойылатын       Уәкілетті     ККМ       2005 </w:t>
      </w:r>
      <w:r>
        <w:br/>
      </w:r>
      <w:r>
        <w:rPr>
          <w:rFonts w:ascii="Times New Roman"/>
          <w:b w:val="false"/>
          <w:i w:val="false"/>
          <w:color w:val="000000"/>
          <w:sz w:val="28"/>
        </w:rPr>
        <w:t xml:space="preserve">
    білiктілiк талаптарын және      органның                жылғы </w:t>
      </w:r>
      <w:r>
        <w:br/>
      </w:r>
      <w:r>
        <w:rPr>
          <w:rFonts w:ascii="Times New Roman"/>
          <w:b w:val="false"/>
          <w:i w:val="false"/>
          <w:color w:val="000000"/>
          <w:sz w:val="28"/>
        </w:rPr>
        <w:t xml:space="preserve">
    оны аттестаттау ережесiн        бұйрығы                 қаңтар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16. Iшкi су көлiгi саласындағы      Уәкілетті     ККМ       2005 </w:t>
      </w:r>
      <w:r>
        <w:br/>
      </w:r>
      <w:r>
        <w:rPr>
          <w:rFonts w:ascii="Times New Roman"/>
          <w:b w:val="false"/>
          <w:i w:val="false"/>
          <w:color w:val="000000"/>
          <w:sz w:val="28"/>
        </w:rPr>
        <w:t xml:space="preserve">
    қызметкерлерiнiң нысанды        органның                жылғы </w:t>
      </w:r>
      <w:r>
        <w:br/>
      </w:r>
      <w:r>
        <w:rPr>
          <w:rFonts w:ascii="Times New Roman"/>
          <w:b w:val="false"/>
          <w:i w:val="false"/>
          <w:color w:val="000000"/>
          <w:sz w:val="28"/>
        </w:rPr>
        <w:t xml:space="preserve">
    киiмiнiң мәселелерi             бұйрығы                 қаңтар </w:t>
      </w:r>
    </w:p>
    <w:p>
      <w:pPr>
        <w:spacing w:after="0"/>
        <w:ind w:left="0"/>
        <w:jc w:val="both"/>
      </w:pPr>
      <w:r>
        <w:rPr>
          <w:rFonts w:ascii="Times New Roman"/>
          <w:b w:val="false"/>
          <w:i w:val="false"/>
          <w:color w:val="000000"/>
          <w:sz w:val="28"/>
        </w:rPr>
        <w:t xml:space="preserve">17. Порт капитаны туралы ереженi    Уәкілетті     ККМ       2005 </w:t>
      </w:r>
      <w:r>
        <w:br/>
      </w:r>
      <w:r>
        <w:rPr>
          <w:rFonts w:ascii="Times New Roman"/>
          <w:b w:val="false"/>
          <w:i w:val="false"/>
          <w:color w:val="000000"/>
          <w:sz w:val="28"/>
        </w:rPr>
        <w:t xml:space="preserve">
    бекiту туралы                   органның                жылғы </w:t>
      </w:r>
      <w:r>
        <w:br/>
      </w:r>
      <w:r>
        <w:rPr>
          <w:rFonts w:ascii="Times New Roman"/>
          <w:b w:val="false"/>
          <w:i w:val="false"/>
          <w:color w:val="000000"/>
          <w:sz w:val="28"/>
        </w:rPr>
        <w:t xml:space="preserve">
                                    бұйрығы                 қаңтар </w:t>
      </w:r>
    </w:p>
    <w:p>
      <w:pPr>
        <w:spacing w:after="0"/>
        <w:ind w:left="0"/>
        <w:jc w:val="both"/>
      </w:pPr>
      <w:r>
        <w:rPr>
          <w:rFonts w:ascii="Times New Roman"/>
          <w:b w:val="false"/>
          <w:i w:val="false"/>
          <w:color w:val="000000"/>
          <w:sz w:val="28"/>
        </w:rPr>
        <w:t xml:space="preserve">18. Кеме қатынасы қауiпсiздiгiн     Уәкілетті     ККМ       2005 </w:t>
      </w:r>
      <w:r>
        <w:br/>
      </w:r>
      <w:r>
        <w:rPr>
          <w:rFonts w:ascii="Times New Roman"/>
          <w:b w:val="false"/>
          <w:i w:val="false"/>
          <w:color w:val="000000"/>
          <w:sz w:val="28"/>
        </w:rPr>
        <w:t xml:space="preserve">
    қамтамасыз ету, порттағы        органның                жылғы </w:t>
      </w:r>
      <w:r>
        <w:br/>
      </w:r>
      <w:r>
        <w:rPr>
          <w:rFonts w:ascii="Times New Roman"/>
          <w:b w:val="false"/>
          <w:i w:val="false"/>
          <w:color w:val="000000"/>
          <w:sz w:val="28"/>
        </w:rPr>
        <w:t xml:space="preserve">
    қызметтi ұйымдастыру мен        бұйрығы                 қаңтар </w:t>
      </w:r>
      <w:r>
        <w:br/>
      </w:r>
      <w:r>
        <w:rPr>
          <w:rFonts w:ascii="Times New Roman"/>
          <w:b w:val="false"/>
          <w:i w:val="false"/>
          <w:color w:val="000000"/>
          <w:sz w:val="28"/>
        </w:rPr>
        <w:t xml:space="preserve">
    peттeу мақсатында порт </w:t>
      </w:r>
      <w:r>
        <w:br/>
      </w:r>
      <w:r>
        <w:rPr>
          <w:rFonts w:ascii="Times New Roman"/>
          <w:b w:val="false"/>
          <w:i w:val="false"/>
          <w:color w:val="000000"/>
          <w:sz w:val="28"/>
        </w:rPr>
        <w:t xml:space="preserve">
    капитанының кемелердi қадаға. </w:t>
      </w:r>
      <w:r>
        <w:br/>
      </w:r>
      <w:r>
        <w:rPr>
          <w:rFonts w:ascii="Times New Roman"/>
          <w:b w:val="false"/>
          <w:i w:val="false"/>
          <w:color w:val="000000"/>
          <w:sz w:val="28"/>
        </w:rPr>
        <w:t xml:space="preserve">
    лауды жүзеге асыру ережесiн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19. Жолаушыларды, багажды және      Уәкілетті     ККМ       2005 </w:t>
      </w:r>
      <w:r>
        <w:br/>
      </w:r>
      <w:r>
        <w:rPr>
          <w:rFonts w:ascii="Times New Roman"/>
          <w:b w:val="false"/>
          <w:i w:val="false"/>
          <w:color w:val="000000"/>
          <w:sz w:val="28"/>
        </w:rPr>
        <w:t xml:space="preserve">
    жүктердi тасымалдау, сатылатын  органның                жылғы </w:t>
      </w:r>
      <w:r>
        <w:br/>
      </w:r>
      <w:r>
        <w:rPr>
          <w:rFonts w:ascii="Times New Roman"/>
          <w:b w:val="false"/>
          <w:i w:val="false"/>
          <w:color w:val="000000"/>
          <w:sz w:val="28"/>
        </w:rPr>
        <w:t xml:space="preserve">
    жүктердi есепке алу және олар   бұйрығы                 қаңтар </w:t>
      </w:r>
      <w:r>
        <w:br/>
      </w:r>
      <w:r>
        <w:rPr>
          <w:rFonts w:ascii="Times New Roman"/>
          <w:b w:val="false"/>
          <w:i w:val="false"/>
          <w:color w:val="000000"/>
          <w:sz w:val="28"/>
        </w:rPr>
        <w:t xml:space="preserve">
    үшiн есеп айырысу ережесiн </w:t>
      </w:r>
      <w:r>
        <w:br/>
      </w:r>
      <w:r>
        <w:rPr>
          <w:rFonts w:ascii="Times New Roman"/>
          <w:b w:val="false"/>
          <w:i w:val="false"/>
          <w:color w:val="000000"/>
          <w:sz w:val="28"/>
        </w:rPr>
        <w:t xml:space="preserve">
    және багаж түбiртегiнiң </w:t>
      </w:r>
      <w:r>
        <w:br/>
      </w:r>
      <w:r>
        <w:rPr>
          <w:rFonts w:ascii="Times New Roman"/>
          <w:b w:val="false"/>
          <w:i w:val="false"/>
          <w:color w:val="000000"/>
          <w:sz w:val="28"/>
        </w:rPr>
        <w:t xml:space="preserve">
    нысандарын бекiту туралы </w:t>
      </w:r>
    </w:p>
    <w:p>
      <w:pPr>
        <w:spacing w:after="0"/>
        <w:ind w:left="0"/>
        <w:jc w:val="both"/>
      </w:pPr>
      <w:r>
        <w:rPr>
          <w:rFonts w:ascii="Times New Roman"/>
          <w:b w:val="false"/>
          <w:i w:val="false"/>
          <w:color w:val="000000"/>
          <w:sz w:val="28"/>
        </w:rPr>
        <w:t xml:space="preserve">20. Кемелердiң, сал қайықтардың     Уәкілетті     ККМ       2005 </w:t>
      </w:r>
      <w:r>
        <w:br/>
      </w:r>
      <w:r>
        <w:rPr>
          <w:rFonts w:ascii="Times New Roman"/>
          <w:b w:val="false"/>
          <w:i w:val="false"/>
          <w:color w:val="000000"/>
          <w:sz w:val="28"/>
        </w:rPr>
        <w:t xml:space="preserve">
    және өзге де жүзу объектiлерi.  органның                жылғы </w:t>
      </w:r>
      <w:r>
        <w:br/>
      </w:r>
      <w:r>
        <w:rPr>
          <w:rFonts w:ascii="Times New Roman"/>
          <w:b w:val="false"/>
          <w:i w:val="false"/>
          <w:color w:val="000000"/>
          <w:sz w:val="28"/>
        </w:rPr>
        <w:t xml:space="preserve">
    нiң айлаққа келуi, арқандап     бұйрығы                 қаңтар </w:t>
      </w:r>
      <w:r>
        <w:br/>
      </w:r>
      <w:r>
        <w:rPr>
          <w:rFonts w:ascii="Times New Roman"/>
          <w:b w:val="false"/>
          <w:i w:val="false"/>
          <w:color w:val="000000"/>
          <w:sz w:val="28"/>
        </w:rPr>
        <w:t xml:space="preserve">
    байлануы және тұрағы үшiн </w:t>
      </w:r>
      <w:r>
        <w:br/>
      </w:r>
      <w:r>
        <w:rPr>
          <w:rFonts w:ascii="Times New Roman"/>
          <w:b w:val="false"/>
          <w:i w:val="false"/>
          <w:color w:val="000000"/>
          <w:sz w:val="28"/>
        </w:rPr>
        <w:t xml:space="preserve">
    уақытша құралдар мен жүзбелi </w:t>
      </w:r>
      <w:r>
        <w:br/>
      </w:r>
      <w:r>
        <w:rPr>
          <w:rFonts w:ascii="Times New Roman"/>
          <w:b w:val="false"/>
          <w:i w:val="false"/>
          <w:color w:val="000000"/>
          <w:sz w:val="28"/>
        </w:rPr>
        <w:t xml:space="preserve">
    құрылыстарды құру, жолаушыларды </w:t>
      </w:r>
      <w:r>
        <w:br/>
      </w:r>
      <w:r>
        <w:rPr>
          <w:rFonts w:ascii="Times New Roman"/>
          <w:b w:val="false"/>
          <w:i w:val="false"/>
          <w:color w:val="000000"/>
          <w:sz w:val="28"/>
        </w:rPr>
        <w:t xml:space="preserve">
    кемелерге отырғызу және кеме. </w:t>
      </w:r>
      <w:r>
        <w:br/>
      </w:r>
      <w:r>
        <w:rPr>
          <w:rFonts w:ascii="Times New Roman"/>
          <w:b w:val="false"/>
          <w:i w:val="false"/>
          <w:color w:val="000000"/>
          <w:sz w:val="28"/>
        </w:rPr>
        <w:t xml:space="preserve">
    лерден түсiру, жүктердi тиеу, </w:t>
      </w:r>
      <w:r>
        <w:br/>
      </w:r>
      <w:r>
        <w:rPr>
          <w:rFonts w:ascii="Times New Roman"/>
          <w:b w:val="false"/>
          <w:i w:val="false"/>
          <w:color w:val="000000"/>
          <w:sz w:val="28"/>
        </w:rPr>
        <w:t xml:space="preserve">
    түсiру және сақтау ережесiн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21. Суға кеткен мүлiктi көтеру      Уәкілетті     ККМ       2005 </w:t>
      </w:r>
      <w:r>
        <w:br/>
      </w:r>
      <w:r>
        <w:rPr>
          <w:rFonts w:ascii="Times New Roman"/>
          <w:b w:val="false"/>
          <w:i w:val="false"/>
          <w:color w:val="000000"/>
          <w:sz w:val="28"/>
        </w:rPr>
        <w:t xml:space="preserve">
    ережесi мен мерзiмдерiн         органның                жылғы </w:t>
      </w:r>
      <w:r>
        <w:br/>
      </w:r>
      <w:r>
        <w:rPr>
          <w:rFonts w:ascii="Times New Roman"/>
          <w:b w:val="false"/>
          <w:i w:val="false"/>
          <w:color w:val="000000"/>
          <w:sz w:val="28"/>
        </w:rPr>
        <w:t xml:space="preserve">
    бекiту туралы                   бұйрығы                 қаңтар </w:t>
      </w:r>
    </w:p>
    <w:p>
      <w:pPr>
        <w:spacing w:after="0"/>
        <w:ind w:left="0"/>
        <w:jc w:val="both"/>
      </w:pPr>
      <w:r>
        <w:rPr>
          <w:rFonts w:ascii="Times New Roman"/>
          <w:b w:val="false"/>
          <w:i w:val="false"/>
          <w:color w:val="000000"/>
          <w:sz w:val="28"/>
        </w:rPr>
        <w:t xml:space="preserve">22. Кеменiң атауын беру ережесiн    Уәкілетті     ККМ       2005 </w:t>
      </w:r>
      <w:r>
        <w:br/>
      </w:r>
      <w:r>
        <w:rPr>
          <w:rFonts w:ascii="Times New Roman"/>
          <w:b w:val="false"/>
          <w:i w:val="false"/>
          <w:color w:val="000000"/>
          <w:sz w:val="28"/>
        </w:rPr>
        <w:t xml:space="preserve">
    бекiту туралы                   органның                жылғы </w:t>
      </w:r>
      <w:r>
        <w:br/>
      </w:r>
      <w:r>
        <w:rPr>
          <w:rFonts w:ascii="Times New Roman"/>
          <w:b w:val="false"/>
          <w:i w:val="false"/>
          <w:color w:val="000000"/>
          <w:sz w:val="28"/>
        </w:rPr>
        <w:t xml:space="preserve">
                                    бұйрығы                 қаңтар </w:t>
      </w:r>
    </w:p>
    <w:p>
      <w:pPr>
        <w:spacing w:after="0"/>
        <w:ind w:left="0"/>
        <w:jc w:val="both"/>
      </w:pPr>
      <w:r>
        <w:rPr>
          <w:rFonts w:ascii="Times New Roman"/>
          <w:b w:val="false"/>
          <w:i w:val="false"/>
          <w:color w:val="000000"/>
          <w:sz w:val="28"/>
        </w:rPr>
        <w:t xml:space="preserve">23. Кемелердiң портқа кiру және     Уәкілетті     ККМ       2005 </w:t>
      </w:r>
      <w:r>
        <w:br/>
      </w:r>
      <w:r>
        <w:rPr>
          <w:rFonts w:ascii="Times New Roman"/>
          <w:b w:val="false"/>
          <w:i w:val="false"/>
          <w:color w:val="000000"/>
          <w:sz w:val="28"/>
        </w:rPr>
        <w:t xml:space="preserve">
    олардың порттан шығу,           органның                жылғы </w:t>
      </w:r>
      <w:r>
        <w:br/>
      </w:r>
      <w:r>
        <w:rPr>
          <w:rFonts w:ascii="Times New Roman"/>
          <w:b w:val="false"/>
          <w:i w:val="false"/>
          <w:color w:val="000000"/>
          <w:sz w:val="28"/>
        </w:rPr>
        <w:t xml:space="preserve">
    кемелердiң порт акваториясы     бұйрығы                 қаңтар </w:t>
      </w:r>
      <w:r>
        <w:br/>
      </w:r>
      <w:r>
        <w:rPr>
          <w:rFonts w:ascii="Times New Roman"/>
          <w:b w:val="false"/>
          <w:i w:val="false"/>
          <w:color w:val="000000"/>
          <w:sz w:val="28"/>
        </w:rPr>
        <w:t xml:space="preserve">
    шегiнде жүзу және портта тоқтап </w:t>
      </w:r>
      <w:r>
        <w:br/>
      </w:r>
      <w:r>
        <w:rPr>
          <w:rFonts w:ascii="Times New Roman"/>
          <w:b w:val="false"/>
          <w:i w:val="false"/>
          <w:color w:val="000000"/>
          <w:sz w:val="28"/>
        </w:rPr>
        <w:t xml:space="preserve">
    тұру, сондай-ақ тасымалдаушы. </w:t>
      </w:r>
      <w:r>
        <w:br/>
      </w:r>
      <w:r>
        <w:rPr>
          <w:rFonts w:ascii="Times New Roman"/>
          <w:b w:val="false"/>
          <w:i w:val="false"/>
          <w:color w:val="000000"/>
          <w:sz w:val="28"/>
        </w:rPr>
        <w:t xml:space="preserve">
    лардың технологиялық байланысты </w:t>
      </w:r>
      <w:r>
        <w:br/>
      </w:r>
      <w:r>
        <w:rPr>
          <w:rFonts w:ascii="Times New Roman"/>
          <w:b w:val="false"/>
          <w:i w:val="false"/>
          <w:color w:val="000000"/>
          <w:sz w:val="28"/>
        </w:rPr>
        <w:t xml:space="preserve">
    пайдалану ережесiн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24. Кемелердi, сал қайықтарды және  Уәкілетті     ККМ       2005 </w:t>
      </w:r>
      <w:r>
        <w:br/>
      </w:r>
      <w:r>
        <w:rPr>
          <w:rFonts w:ascii="Times New Roman"/>
          <w:b w:val="false"/>
          <w:i w:val="false"/>
          <w:color w:val="000000"/>
          <w:sz w:val="28"/>
        </w:rPr>
        <w:t xml:space="preserve">
    өзге де жүзу объектілерiн       органның                жылғы </w:t>
      </w:r>
      <w:r>
        <w:br/>
      </w:r>
      <w:r>
        <w:rPr>
          <w:rFonts w:ascii="Times New Roman"/>
          <w:b w:val="false"/>
          <w:i w:val="false"/>
          <w:color w:val="000000"/>
          <w:sz w:val="28"/>
        </w:rPr>
        <w:t xml:space="preserve">
    тiркеп сүйреу ережесiн бекiту   бұйрығы                 қаңтар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25. Кеме құжаттарының тiзбесiн,     Уәкілетті     ККМ       2005 </w:t>
      </w:r>
      <w:r>
        <w:br/>
      </w:r>
      <w:r>
        <w:rPr>
          <w:rFonts w:ascii="Times New Roman"/>
          <w:b w:val="false"/>
          <w:i w:val="false"/>
          <w:color w:val="000000"/>
          <w:sz w:val="28"/>
        </w:rPr>
        <w:t xml:space="preserve">
    олардың нысандарын, оларды      органның                жылғы </w:t>
      </w:r>
      <w:r>
        <w:br/>
      </w:r>
      <w:r>
        <w:rPr>
          <w:rFonts w:ascii="Times New Roman"/>
          <w:b w:val="false"/>
          <w:i w:val="false"/>
          <w:color w:val="000000"/>
          <w:sz w:val="28"/>
        </w:rPr>
        <w:t xml:space="preserve">
    беру және жүргiзу ережесiн      бұйрығы                 қаңтар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26. Почта жөнелтiмдерiн iшкi су     Уәкілетті     АБА,      2005 </w:t>
      </w:r>
      <w:r>
        <w:br/>
      </w:r>
      <w:r>
        <w:rPr>
          <w:rFonts w:ascii="Times New Roman"/>
          <w:b w:val="false"/>
          <w:i w:val="false"/>
          <w:color w:val="000000"/>
          <w:sz w:val="28"/>
        </w:rPr>
        <w:t xml:space="preserve">
    көлiгiмен тасымалдау            органның      ККМ       жылғы </w:t>
      </w:r>
      <w:r>
        <w:br/>
      </w:r>
      <w:r>
        <w:rPr>
          <w:rFonts w:ascii="Times New Roman"/>
          <w:b w:val="false"/>
          <w:i w:val="false"/>
          <w:color w:val="000000"/>
          <w:sz w:val="28"/>
        </w:rPr>
        <w:t xml:space="preserve">
    ережесiн бекiту туралы          бұйрығы                 қаңтар </w:t>
      </w:r>
    </w:p>
    <w:p>
      <w:pPr>
        <w:spacing w:after="0"/>
        <w:ind w:left="0"/>
        <w:jc w:val="both"/>
      </w:pPr>
      <w:r>
        <w:rPr>
          <w:rFonts w:ascii="Times New Roman"/>
          <w:b w:val="false"/>
          <w:i w:val="false"/>
          <w:color w:val="000000"/>
          <w:sz w:val="28"/>
        </w:rPr>
        <w:t xml:space="preserve">27. Құқыққа қарсы iс-әрекет         Уәкілетті     ККМ,      2005 </w:t>
      </w:r>
      <w:r>
        <w:br/>
      </w:r>
      <w:r>
        <w:rPr>
          <w:rFonts w:ascii="Times New Roman"/>
          <w:b w:val="false"/>
          <w:i w:val="false"/>
          <w:color w:val="000000"/>
          <w:sz w:val="28"/>
        </w:rPr>
        <w:t xml:space="preserve">
    жасау мақсатында кемеге         органның      ІІМ, ҰҚК  жылғы </w:t>
      </w:r>
      <w:r>
        <w:br/>
      </w:r>
      <w:r>
        <w:rPr>
          <w:rFonts w:ascii="Times New Roman"/>
          <w:b w:val="false"/>
          <w:i w:val="false"/>
          <w:color w:val="000000"/>
          <w:sz w:val="28"/>
        </w:rPr>
        <w:t xml:space="preserve">
    адамдар шабуыл жасаған          бұйрығы       (келiсiм  қаңтар </w:t>
      </w:r>
      <w:r>
        <w:br/>
      </w:r>
      <w:r>
        <w:rPr>
          <w:rFonts w:ascii="Times New Roman"/>
          <w:b w:val="false"/>
          <w:i w:val="false"/>
          <w:color w:val="000000"/>
          <w:sz w:val="28"/>
        </w:rPr>
        <w:t xml:space="preserve">
    жағдайда кеме капитанының                     бойынша) </w:t>
      </w:r>
      <w:r>
        <w:br/>
      </w:r>
      <w:r>
        <w:rPr>
          <w:rFonts w:ascii="Times New Roman"/>
          <w:b w:val="false"/>
          <w:i w:val="false"/>
          <w:color w:val="000000"/>
          <w:sz w:val="28"/>
        </w:rPr>
        <w:t xml:space="preserve">
    әрекет ету ережесiн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28. Шетелдiктер мен азаматтығы      Мемлекеттік   ККМ,      2005 </w:t>
      </w:r>
      <w:r>
        <w:br/>
      </w:r>
      <w:r>
        <w:rPr>
          <w:rFonts w:ascii="Times New Roman"/>
          <w:b w:val="false"/>
          <w:i w:val="false"/>
          <w:color w:val="000000"/>
          <w:sz w:val="28"/>
        </w:rPr>
        <w:t xml:space="preserve">
    жоқ адамдардың кеме экипажы.    органдардың   СIМ, IIM, жылғы </w:t>
      </w:r>
      <w:r>
        <w:br/>
      </w:r>
      <w:r>
        <w:rPr>
          <w:rFonts w:ascii="Times New Roman"/>
          <w:b w:val="false"/>
          <w:i w:val="false"/>
          <w:color w:val="000000"/>
          <w:sz w:val="28"/>
        </w:rPr>
        <w:t xml:space="preserve">
    ның құрамына кiре алатын        бiрлескен    Еңбекмині, қаңтар </w:t>
      </w:r>
      <w:r>
        <w:br/>
      </w:r>
      <w:r>
        <w:rPr>
          <w:rFonts w:ascii="Times New Roman"/>
          <w:b w:val="false"/>
          <w:i w:val="false"/>
          <w:color w:val="000000"/>
          <w:sz w:val="28"/>
        </w:rPr>
        <w:t xml:space="preserve">
    шарттарды бекiту туралы         бұйрығы       ҰҚК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29. Техникалық қадағалау жүзеге     Уәкілетті     ККМ       2005 </w:t>
      </w:r>
      <w:r>
        <w:br/>
      </w:r>
      <w:r>
        <w:rPr>
          <w:rFonts w:ascii="Times New Roman"/>
          <w:b w:val="false"/>
          <w:i w:val="false"/>
          <w:color w:val="000000"/>
          <w:sz w:val="28"/>
        </w:rPr>
        <w:t xml:space="preserve">
    асырылуы тиiс кемелердi         органның                жылғы </w:t>
      </w:r>
      <w:r>
        <w:br/>
      </w:r>
      <w:r>
        <w:rPr>
          <w:rFonts w:ascii="Times New Roman"/>
          <w:b w:val="false"/>
          <w:i w:val="false"/>
          <w:color w:val="000000"/>
          <w:sz w:val="28"/>
        </w:rPr>
        <w:t xml:space="preserve">
    жобалау, жасау, жөндеу және     бұйрығы                 қаңтар </w:t>
      </w:r>
      <w:r>
        <w:br/>
      </w:r>
      <w:r>
        <w:rPr>
          <w:rFonts w:ascii="Times New Roman"/>
          <w:b w:val="false"/>
          <w:i w:val="false"/>
          <w:color w:val="000000"/>
          <w:sz w:val="28"/>
        </w:rPr>
        <w:t xml:space="preserve">
    пайдалану туралы ереженi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30. Кемелерге орнату үшiн           Уәкілетті     ККМ       2005 </w:t>
      </w:r>
      <w:r>
        <w:br/>
      </w:r>
      <w:r>
        <w:rPr>
          <w:rFonts w:ascii="Times New Roman"/>
          <w:b w:val="false"/>
          <w:i w:val="false"/>
          <w:color w:val="000000"/>
          <w:sz w:val="28"/>
        </w:rPr>
        <w:t xml:space="preserve">
    материалдар мен бұйымдар        органның                жылғы </w:t>
      </w:r>
      <w:r>
        <w:br/>
      </w:r>
      <w:r>
        <w:rPr>
          <w:rFonts w:ascii="Times New Roman"/>
          <w:b w:val="false"/>
          <w:i w:val="false"/>
          <w:color w:val="000000"/>
          <w:sz w:val="28"/>
        </w:rPr>
        <w:t xml:space="preserve">
    дайындау туралы ереженi         бұйрығы                 қаңтар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