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58fa" w14:textId="4e7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қызметтер сапасын арттыру және оларды ұсыну стандарттарын әзiрлеу жөнiндегi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10 қарашадағы N 333-ө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қызметтер сапасын арттыру және оларды ұсыну стандарттарын әзiрлеу жөнiндегi ұсыныстарды пысықтау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Әбдiрахымов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  қызмет iстерi агенттiгiнiң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жетекшi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Хайдаров  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Шаймұранұлы            қызмет iстерi агенттiгiнiң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саласындағы заңнаманың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сақталуын 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меңгерушiсi,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Әбдiқалықова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 және халықты әлеуметтiк қорғау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  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Қажманұлы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Дәуешов 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Еркiнұлы               Әкiмшілiгінің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жұмысы және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кадр саясаты бөлiмiнiң бас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Қапаров   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Ғаббасұлы              қызмет iстерi агенттiгiнiң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қызметтi кадрлық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Қасымова                   - 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Далида Сабыржанқызы          Әкiмшiлiгiнiң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Жүйелiк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орталығының сарапшысы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Әбiлғазы Қалиақпарұлы        және сауда министрлiгi Стандарттау,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метрология және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 Министрiнiң Кеңсесi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     - "TUV SUD" компаниялар тобы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Ришад Хамитұлы               Қазақстандағы өкiлдiгiнiң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қаңтарға дейiнгi мерзiмде мемлекеттiк қызметтер сапасын арттыру және оларды ұсыну стандарттарын әзiрлеу жөнiндегi ұсыныстарды пысықтасын және Қазақстан Республикасы Yкіметінің қарауына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