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7f8ff" w14:textId="2b7f8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Экологиялық заңнаманы реформалау жөнiнде ұсыныстар әзiрлеу жөнiндегi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10 қарашадағы N 332-ө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Экологиялық заңнаманы реформалау жөнiнде ұсыныстар әзiрлеу мақсатында мынадай құрамда жұмыс тобы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Ысқақов                   - Қазақстан Республикасының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Әбділдаұлы           ортаны қорғау вице-министрі,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Брагин                    - Қазақстан Республикасы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Геннадьевич       ортаны қорғау министрлiгi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ынтымақтастық және экологиялық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нормативтер департаментiнiң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Қасенова                  - Қазақстан Республикасы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Марал Қайырбайқызы          ортаны қорғау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Халықаралық ынтымақтастық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экологиялық нормативтер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нормативтiк құжаттар бөлiмiнiң бастығы,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Сулейманов                - Қазақстан Республикасы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Рафик Фрунзевич             шаруашылығы министрлiгiнiң Балық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шаруашылығы комитетi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бiрiншi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Кәрiбаев                  - Қазақстан Республикасы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Ғаббасұлы            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министрлiгiнiң Геология және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қойнауын пайдалану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Ермекова                  - Қазақстан Республикасы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Несiпбала Әбсағитқызы       және бюджеттiк жоспарлау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Салалық органдардың шығыстарын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жоспарлау департаментi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Ыбыраева                  - Қазақстан Республикасы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Эльвира Балтабекқызы        ортаны қорғау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Халықаралық ынтымақтастық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экологиялық нормативтер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Сәрсенбаева               - Қазақстан Республикасы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Гүлшахира Байғонысқызы      шаруашылығы министрлiгiнiң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ресурстары комитетi су 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пайдалануды және қорғауды peттeу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Тiлеубекова               - Қазақстан Республикасы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Бақытгүл Тiлеуханқызы       сақтау министрлiгiнiң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санитарлық-эпидемиологиялық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комитетi санитарлық-эпидемиологиялық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қадағалау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   - Қазақстан Республикасы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Әбдiрашитұлы          министрлiгi Халықаралық ұйымдар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және қауiпсiздiк проблемалары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департаментiнiң бөлiм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Балтабаев                 - Қазақстан Республикасы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Абзал Маратұлы              шаруашылығы министрлiгiнiң Орман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және аңшылық шаруашылығы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орман шаруашылығы саласында, ерекше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қорғалатын табиғи аумақтарды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және нормативтiк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Естебаев                  - Қазақстан Республикасы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Темiр Рахметоллаұлы         жағдайлар министрлігінiң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жағдайларды мемлекеттік қадағалау,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техникалық және тау-кен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департаментi мұнай-газ өнеркәсiбiн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және магистральды мұнай-газ өнiмдерi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құбырларын қадағалау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Қарымбаев                 - Қазақстан Республикасы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Бақтыгерей Мүтіғұлұлы       және сауда министрлiгiнiң Өнеркәсiп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салалары департаментi химиялық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өндiрiстердi дамыту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Алпысбай                  - Қазақстан Республикасы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Мейiржан Мелiкұлы           министрлiгiнiң Заңнама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заң жобаларын сараптау бөлiмiнiң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Гатауллин                 - Қазақстан Республикасы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Рафаил Рефкатович           сақтау министрлiгiнiң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санитарлық-эпидемиологиялық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комитеті санитарлық-эпидемиологиялық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қадағалау басқармасының бас маманы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Iргебаева                 - Қазақстан Республикасы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Назиля Мұқатайқызы          ғылым министрлiгiнiң Бiлiм берудi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мемлекеттiк инспекциялау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ақпараттандыру департаментi аттестаттау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және аккредиттеу бөлiмiнiң бас маманы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Қаржанова                 - Қазақстан Республикасы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Жанар Қабдолсағатқызы       ресурстарын басқару агенттігi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кадастры және жер мониторингi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бөлiмiнiң бас маманы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Мирошниченко              - "Қазақстан Республикасының орнықты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Николаевич        дамуы үшiн қоршаған ортаны қорғауды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басқару жүйесiн күшейту"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ортаны қорғау министрлiгi/БҰҰДБ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бағдарламасының экологиялық саясат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жөнiндегi сарапшысы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Козин                     - "Экологиялық сараптау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Иванович          мониторинг институты" жауапкершілiгi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шектеулi серiктестiгiнің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(келiсiм бойынша)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бiр ай мерзiмде экологиялық заңнаманы реформалау мәселелерi жөнiндегi ұсыныстарды әзiрлесiн және Қазақстан Республикасының Үкiметiне енгiзсiн.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