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5b1cb" w14:textId="9f5b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Білімдік кредит беру жүйесін жетілдіру жөнінде ұсыныстар әзірлеу үшін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4 қазандағы N 327-ө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Білімдік кредит беру жүйесін жетілдіру жөнінде ұсыныстар әзірлеу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Әбдірахметұлы        ғылым министрі, жетекші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Әбдіқадырова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Айман Нұрқасымқызы            ғылым вице-министрі, жетекшінің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Шаяхметов 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Саят Болатұлы                 ғылым министрлігі білім беруді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стратегиялық жоспарлау және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бастығы, хатшы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Әбдірасылов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Болатбек Серікбайұлы          ғылым министрлігі Жоғары және жоғары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оқу орнынан кейінгі білім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Болатбекова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Гүлбағила Қоңырбайқызы        ғылым министрлігі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Өтеғұлов  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Мәулен Амангелдіұлы           және бюджеттік жоспарлау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қарыз алуды және кредит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беруді жоспарлау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Хамзина                     -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Нұргүл Қалиқызы               сақтау министрлігі медициналық ғылым,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білім, медицинаны дамыту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халықаралық қатынастар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департаментінің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Байженов 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Сапарғалиұлы           министрлігінің Мемлекеттік борыш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кредит беру департаменті кредит беру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Әбішева                     - Қазақстан Республикасының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Аида Еркінқызы                Банкінің үйлестіру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Күзенбаева                  - Қазақстан Республикасының Экономика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Дина Оразалықызы              және бюджеттік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министрлігінің Білім, ғылым,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мәдениет, спорт және бұқаралық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ақпарат құралдары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бастығының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Саңқубаев   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Әмірбек Бөріұлы               нарығы мен қаржы ұйымдарын реттеу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қадағалау агенттігі үйлестіру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бөлімінің бастығы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Хамзина                     - Қазақстан Республикасының Білім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Бақыт Байзаққызы              ғылым министрлігі "Қаржы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мемлекеттік мекемесінің директоры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Маскеев                     - Қазақстан Республикасының Еңбек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Ринат Қайратұлы               және халықты әлеуметтік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министрлігі Халықты жұмыспен қамту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және еңбек пен еңбекті қорғау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заңнаманың сақталуын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бақылау департаментінің бас маманы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2. Жұмыс тобы 2004 жылғы 25 қарашаға дейінгі мерзімде Қазақстан Республикасының Үкіметіне білімдік кредит беру жүйесін жетілдіру жөнінде ұсыныстар енгізсін.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