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d623" w14:textId="45ed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экономикалық анықтамалық журналын басып шығаруға ұсыныстарды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 қарашадағы N 325-ө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экономикалық анықтамалық журналын басып шығаруға ұсыныстарды әзiрлеу және материалдарды ұсыну жөнiндегi жұмысты жүргізу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 бюджеттiк жоспарлау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Камбарова              - Қазақстан Республикасы Статистика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Халида Мурдуновна        Статистикалық ақпаратты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жариялау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Евтушенко      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Васильевна     Статистикалық ақпаратты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жариялау департаментiнiң Астана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органдарды ақпаратпен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бастығы, xaтшы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Абдулович         бюджеттiк жоспарлау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Экономикалық саясат және индикативтік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жоспарлау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Баекина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Әйгерім Ботақызы         минералдық ресурстар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Ұйымдастыру жұмысы, жиынтық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бақылау департаментінің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салааралық үйлестiру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Әбдiлдина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Аманбайқызы        министрлiгi Экономикалық және iзгiлiк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ынтымақтастық департаментiнiң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ынтымақтастық басқармасы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экономикалық және қаржы ұйымдары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Әбділдина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Ғалиханқызы     министрлігі Жиынтық талдау және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жүйелердi дамыту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ведомстволық бағыныстағы ұйымдарды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үйлестiру және ақпараттық жүйелердi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жиынтық талдау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Әбiшева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Руза Амангелдiқызы       Халықаралық қаржы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конвенциялар және еларалық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қаржы ынтымақтастығы басқармасы еларалық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қаржы ынтымақтастығы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Раев 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Нұрбек Тұрарбекұлы       орталығы" акционерлiк қоғамының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Ағамбаева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Батырханқызы       Зерттеулер және статистика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монетарлық және бюджеттiк талдау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 маманы - талдаушысы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Қайырбекұлы        бюджеттік жоспарлау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"Экономикалық зерттеулер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Әлеуметтік-экономикалық талдау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талдаушысы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10 қарашаға дейiнгi мерзiмде Қазақстанның экономикалық анықтамалық журналын басып шығару жөнiндегi ұсыныстарды Қазақстан Республикасы Yкіметінің қарауына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іске асырылуын бақылау Қазақстан Республикасы Премьер-Министрінің орынбасары Сауат Мұхаметбайұлы Мыңбаевқа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