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fd67" w14:textId="7b0f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Көшi-қон процестерiн peттeу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 қазандағы N 293-ө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көшi-қон процестерiн реттеу жөнiндегi ұсыныстарды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Тұрысбеков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Зауытбек Қауысбекұлы      министрі,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 бiрiншi вице-министрi,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 коммуникациялар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 сақтау вице-министрi - Бас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санитарлық дәрiгерi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Пiстаев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Құрманалыұлы        министрлiгi Көшi-қон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Тезекбаев               - Қазақстан Республикасы Қарулы Күштерi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Ерiк Асылбекұлы           Әскери полициясы бас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Шайдилдинова           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 Төлеуханқызы         әлеуметтiк қорғау министрлiгi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жұмыспен қамту мен еңбек және еңбектi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қорғау туралы заңнама талаптарының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сақталуын мемлекеттік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Парусимова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Ивановна           министрлiгiнiң Мемлекеттiк органдарды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қаржыландыру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Балапанов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Зейнелқабден Тәукенұлы    бюджеттiк жоспарлау министрлігі Өңiрлiк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саясат және бюджетаралық қатынастар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басқарма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Нұғыманов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Асхат Дәулетқанұлы        қауiпсiздiк комитетi басқарма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Әбдiрайымов             - Қазақстан Республикасы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 Түрiкбайұлы       Мемлекеттік органдардың қызметiндегі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заңдылықты қадағалау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бөлiм бастығы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Адамов                  - Қазақстан Республикасы Әділет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Болатұлы            заң қызметтерiн ұйымдастыру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Нұсқабай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Асхат Жарылқасынұлы       министрлігі Консулдық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бөлiм бастығы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көшi-қон бақылауын жетiлдiру жөнiндегi қосымша шаралар;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аумағында көшi-қон процестерiн басқару жөнiндегі мемлекеттiк органдардың функциялары мен өкiлеттіктерiн ажырату;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авиациялық желiлерi мен темiр жол магистральдарындағы қауiпсiздiк жүйесiн қайта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шетел мемлекеттерiнiң тәжiрибесiн зерделеу негiзiнде көшi-қон мәселелерi бойынша бiртұтас үйлестiру органын құру жөнiнде ұсыныстар әзiрлесiн және бiр ай мерзiмде Қазақстан Республикасының Үкiметiне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