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2503" w14:textId="09e2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қорлар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 қазандағы N 292-ө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Қазақстан Республикасы Қаржы нарығы мен қаржы ұйымдарын реттеу және қадағалау агенттiгi (келiсiм бойынша) екi ай мерзiмде "Инвестициялық қорлар туралы" Қазақстан Республикасының Заңын iске асыру жөніндегі тиiстi ведомстволық нормативтiк құқықтық кесiмдердi қабылдасын және Қазақстан Республикасының Үкiметiн қабылданған шаралар туралы хабардар етсiн.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