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552d" w14:textId="e565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29 қыркүйектегi N 1449 Жарлығын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29 қыркүйектегі N 287-ө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Президентiнің "Қазақстан Республикасының мемлекеттiк басқару жүйесiн одан әрі жетiлдiру жөнiндегі шаралар туралы" 2004 жылғы 29 қыркүйектегi N 1449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Жарлық) iске асыру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Таратылатын, қайта құрылатын және қайта ұйымдастырылатын мемлекеттiк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қолданыстағы заңнамаға сәйкес тарату және қайта ұйымдастыру рәсiмдерiн жүргізудi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5 қазанға дейiнгi мерзiмде Қазақстан Республикасы мемлекеттiк басқару органдарының әкiмшiлiк реформасын iске асыру мәселелерi жөнiндегi заңнамалық кесiмдерге өзгерiстер мен толықтырулар енгiзу жөнiндегi ұсыныстарды Қазақстан Республикасы Әдiлет министрлiгiне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1-қосымшаға сәйкес құрамда орталық мемлекеттiк органдар мен олардың ведомстволарының ережелерiн әзiрлеу мәселелерi;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2-қосымшаға сәйкес құрамда Қазақстан Республикасы мемлекеттiк басқару органдарының әкімшілiк реформасын iске асыру мәселелерi бойынша заңнамалық кесiмдерге өзгерiстер мен толықтырулар енгiзу;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3-қосымшаға сәйкес құрамда мемлекеттік бюджет есебiнен ұсталатын Қазақстан Республикасы органдарының қызметкерлерiне еңбекақы төлеу жүйесiн одан әрi жетiлдiру жөнiндегi жұмыс топтары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2-тармағында көрсетiлген жұмыс топтарының басшылары: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5 қазанға дейiнгi мерзiмде тиiстi мемлекеттiк органдар ережелерінің жобаларын қарасын және келiссiн;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20 қазанға дейiнгi мерзiмде мемлекеттiк бюджет есебiнен ұсталатын Қазақстан Республикасы органдарының қызметкерлерiне еңбекақы төлеу жүйесiн одан әрі жетiлдiру жөніндегi ұсыныстарды Қазақстан Республикасының Үкiметiне енгізсiн;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 қарашаға дейiнгі мерзiмде әкiмшiлік реформаны жүргізудi қамтамасыз ету мақсатында оларды әзiрлеу және қабылдау қажеттi заңнамалық кесiмдердiң жобаларын Қазақстан Республикасының Үкiметiне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Қайта құрылған және қайта ұйымдастырылған мемлекеттік органдар 2004 жылғы 5 қазанға дейiнгi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өздерiнiң орталық аппараттары, ведомстволары мен аумақтық органдары штат санының лимиттері бойынша ұсыныстарды Қазақстан Республикасы Экономика және бюджеттiк жоспарлау министрлiгiне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өздерiнiң орталық аппараттары мен ведомстволары құрылымдарының жобаларын Қазақстан Республикасының Үкiметiне келiсуге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10 қазанға дейiн белгiленген тәртiппен тиiстi жұмыс тобы мақұлдаған Жарлықта айқындалған мемлекеттiк басқару жүйесінің қағидаттарын ескере отырып әзiрленген ережелердiң жобаларын Қазақстан Республикасының Үкiметiне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10 желтоқсанға дейiнгі мерзiмде өздерiнiң орталық аппараттары мен ведомстволарын iшкi қайта ұйымдастыруды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Жарлықты iске асыру үшiн қажеттi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Экономика және бюджеттiк жоспарлау министрлiгi 2004 жылғы 10 қазанға дейiн белгiленген тәртiппен мемлекеттiк органдар штат санының лимиттерін бекiту жөніндегi қаулының жобасын Қазақстан Республикасының Үкiметiне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өкiмнің орындалуын бақылау және үйлестiру Қазақстан Республикасы Премьер-Министрi Кеңсесінің Басшысы А.А.Тiлеубердинге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қыркүйектегi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287 өкiмiне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мемлекеттiк органдар мен олардың ведомстволарының ережелерiн әзiрлеу мәселелерi жөнiндегi жұмыс тобының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жоспарлау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Жақып Қажыманұлы             Әдiлет вице-министрi,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Иванова 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Николаевна  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министрлiгi Мемлекеттік аппарат,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қорғаныс, қоғамдық тәртiп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қауiпсiздiк шығындарын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департаментінің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Әмрин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Ғұсман Кәрiмұлы              Индустрия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Әбдiқадырова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Нұрқасымқызы           Бiлiм және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Павлович               Сыртқы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Өскiмбаев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Қожамұрат Бейiсұлы           Iшкi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Амангелдиев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Амангелдiұлы           Денсаулық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   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   Ақпарат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Әмiрханұлы             Мәдениет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Кесiкбаев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Сұлтанғали Қабденұлы         Қоршаған ортаны қорғау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Сәкенқызы              Ауыл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Дүйсенова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Босымбекқызы          Еңбек және халықты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Iзмұхамбетов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Бақтықожа Салахатдинұлы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ресурстар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Тәжiбай                    - Қазақстан Республикасы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Бақытбек                     және спорт агенттігi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Сағынтаев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Әбдiрұлы            монополияларды реттеу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Әлiмбеков                  -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Алтынбекұлы            сатып алу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Қуанышұлы              және байланыс aгeнттiгі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міндетiн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Данаев                     - Қазақстан Республикасы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Нарбота                      материалдық резервтер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Құртаев                    - Қазақстан Республикасы Көші-қон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Әлiмжан Сейiтжанұлы          және демография агенттігi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Аманбаев                   - Қазақстан Республикасы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Ермұханұлы             бақылау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 жағдайлар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қыркүйектегi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287 өкiмiне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мемлекеттiк басқару органдарының әкiмшілiк реформасын iске асыру мәселелерi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заңнамалық кесiмдерге өзгерiстер мен толықтырулар енгiзу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жөнiндегi жұмыс тобының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    - Қазақстан Республикасының Әділет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Зағипа Яхияқызы              министрі,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 және бюджеттiк жоспарлау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министрi, жетекшiнің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Жұмағұлов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Әскерұлы               министрлiгi Заң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Әбусейiтов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Қуатұлы               iстер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Гамарник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Николаевич          ғылым бiрiншi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 және бюджеттiк жоспарлау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Әмрин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Кемеңгерұлы            Қаржы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Қошанов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Жақанұлы       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    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      Ақпарат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Әбдiлдәұлы   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 Денсаулық сақтау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мемлекеттік санитарлық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дәрiгерi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Нулиұлы                Ауыл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Никитинский                - Қазақстан Республикасы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Сергеевич            және спорт агенттігi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Бiрлiк Есiркепұлы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Әшітов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Зайырқанұлы         Еңбек және халықты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Құртаев                    - Қазақстан Республикасы Көшi-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Әлiмжан Сейiтжанұлы          қон және демография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Қонаев 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Эльдар Асқарұлы              жағдайлар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Бiрәлиев  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Әлжан Хамидоллаұлы          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Данаев                     - Қазақстан Республикасы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Haрбота Тұрсынбайұлы         материалдық резервтер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                 - Қазақстан Республикасы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Таңатұлы              сатып алу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                    - Қазақстан Республикасы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Aманияз Қасымұлы             бақылау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Бақытбекұлы        және байланыс агенттiгi төрағасының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Жолдыбаева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Ғалия Тағыбердiқызы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бәсекелестіктi қорғау агенттiгi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қызметi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Күзембаев                  - Қазақстан Республикасы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Әлiбекұлы            министрлiгi Өнер және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мәдени байланыстар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өзгерту енгізілді - ҚР Үкіметінің 2005.06.28.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644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қыркүйектегi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287 өкiмiне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бюджет есебiнен ұсталатын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 органдарының қызметкерлерiне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еңбекақы төлеу жүйесiн одан әрi жетiлдiру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жөнiндегi жұмыс тобының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Әмрин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Кемеңгерұлы            вице-министрi,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Иванова 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Николаевна    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аппарат, қорғаныс,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қоғамдық тәртiп және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шығындарын жоспарлау департаментiнің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Әбдiрахимов                -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Ғабидолла Рахматуллаұлы      қызмет iстерi агенттiгінің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Пепенин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Сергеевич           Министрінің Кеңсесi Кадр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бөлiмінің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Антропов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Константинович          Министрi Кеңсесінің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талдау бөлiмi меңгерушiсiнiң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Тұмабекова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Камилаш Әбдiкәрiмқызы        Министрінің Кеңсесi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бөлiмінің бас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Парусимова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Ивановна              министрлiгінің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органдарды қаржыландыру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Қасымқанов                 -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Тоқтар Көбегенұлы            қызмет iстерi агенттiгi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қызмет туралы заңнаманы жетілдiру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бөлiмiнiң меңгерушiсi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