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856f" w14:textId="78f8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Корея Республикасының Президентi Ро Му Хенның Қазақстан Республикасына мемлекеттiк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17 қыркүйектегі N 273-ө Өкімі</w:t>
      </w:r>
    </w:p>
    <w:p>
      <w:pPr>
        <w:spacing w:after="0"/>
        <w:ind w:left="0"/>
        <w:jc w:val="both"/>
      </w:pPr>
      <w:bookmarkStart w:name="z1" w:id="0"/>
      <w:r>
        <w:rPr>
          <w:rFonts w:ascii="Times New Roman"/>
          <w:b w:val="false"/>
          <w:i w:val="false"/>
          <w:color w:val="000000"/>
          <w:sz w:val="28"/>
        </w:rPr>
        <w:t xml:space="preserve">
      Қазақстан Республикасы мен Корея Республикасының арасындағы екi жақты ынтымақтастықты нығайту және 2004 жылғы 19-20 қыркүйекте Астана қаласындағы Корея Республикасының Президентi Ро My Хенның Қазақстан Республикасына мемлекеттік сапарын дайындау және өткiзу жөнiндегi протоколдық-ұйымдастыру iс-шараларын қамтамасыз ету мақсатында (бұдан әрi - сапар):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iстер министрлiгi сапарды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Корея Республикасы ресми делегациясының мүшелерiн орналастыру, тамақтандыру және оларға көлiктiк қызмет көрсету жөнiнде қажетті шараларды қабылдасын; </w:t>
      </w:r>
      <w:r>
        <w:br/>
      </w:r>
      <w:r>
        <w:rPr>
          <w:rFonts w:ascii="Times New Roman"/>
          <w:b w:val="false"/>
          <w:i w:val="false"/>
          <w:color w:val="000000"/>
          <w:sz w:val="28"/>
        </w:rPr>
        <w:t xml:space="preserve">
      2004 жылға арналған республикалық бюджетте "Мемлекет басшысының, Премьер-Министрдiң және мемлекеттік органдардың басқа да лауазымды тұлғаларының қызметiн қамтамасыз ету" бағдарламасы бойынша көзделген қаражат есебiнен сапарды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Iшкi iстер министрлiгi, Қазақстан Республикасы Президентiнiң Күзет қызметi (келiсiм бойынша), Қазақстан Республикасының Ұлттық қауiпсiздiк комитетi (келiсiм бойынша) Корея Республикасының ресми делегациясы мүшелерiнiң әуежайдағы, тұратын және болатын орындарындағы қауiпсiздiгiн, жүретiн бағыттары бойынша бiрге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Республикасының Қорғаныс министрлiгiмен бiрлесiп, Корея Республикасының Президентi Ро My Хенның арнайы ұшағының Қазақстан Республикасы аумағының үстінен ұшып өтуiн, Астана қаласының әуежайында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Ақпарат министрлігі сапардың бұқаралық ақпарат құралдарында жария етілуін, Корея Республикасының Президентi Ро Му Хенның сұхбатын және баспасөз конференциясын ұйымдастыруды қамтамасыз етсiн. </w:t>
      </w:r>
    </w:p>
    <w:bookmarkEnd w:id="5"/>
    <w:bookmarkStart w:name="z7" w:id="6"/>
    <w:p>
      <w:pPr>
        <w:spacing w:after="0"/>
        <w:ind w:left="0"/>
        <w:jc w:val="both"/>
      </w:pPr>
      <w:r>
        <w:rPr>
          <w:rFonts w:ascii="Times New Roman"/>
          <w:b w:val="false"/>
          <w:i w:val="false"/>
          <w:color w:val="000000"/>
          <w:sz w:val="28"/>
        </w:rPr>
        <w:t xml:space="preserve">
      6. Астана қаласының әкiмi Корея Республикасының делегациясын күтiп алу және шығарып салу, Астана қаласының әуежайы мен көшелерін безендiру жөнiндегi ұйымдастыру iс-шараларының орындалуын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Республикасының Республикалық ұланы (келiсiм бойынша) Астана қаласының әуежайында Корея Республикасының Президентi Ро My Хенды күтіп алу мен шығарып салу, "Отан қорғаушылар" монументiне гүл шоқтарын қою рәсiмдерiне қатыссын, Қазақстан Республикасының Президентi Нұрсұлтан Әбiшұлы Назарбаевтың атынан қабылдау кезiнде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Республикасының Сыртқы iстер министрлiгіне жүктелсiн. </w:t>
      </w:r>
    </w:p>
    <w:bookmarkEnd w:id="8"/>
    <w:p>
      <w:pPr>
        <w:spacing w:after="0"/>
        <w:ind w:left="0"/>
        <w:jc w:val="both"/>
      </w:pPr>
      <w:r>
        <w:rPr>
          <w:rFonts w:ascii="Times New Roman"/>
          <w:b w:val="false"/>
          <w:i/>
          <w:color w:val="000000"/>
          <w:sz w:val="28"/>
        </w:rPr>
        <w:t xml:space="preserve">       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17 қыркүйектегi </w:t>
      </w:r>
      <w:r>
        <w:br/>
      </w:r>
      <w:r>
        <w:rPr>
          <w:rFonts w:ascii="Times New Roman"/>
          <w:b w:val="false"/>
          <w:i w:val="false"/>
          <w:color w:val="000000"/>
          <w:sz w:val="28"/>
        </w:rPr>
        <w:t xml:space="preserve">
N 273 өкiмiне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Корея Республикасы ресми делегациясының мүшелерiн орналастыру, тамақтандыру және оларға көлiктiк қызмет көрсету жөнiндегi ұйымдастыру шаралары </w:t>
      </w:r>
    </w:p>
    <w:p>
      <w:pPr>
        <w:spacing w:after="0"/>
        <w:ind w:left="0"/>
        <w:jc w:val="both"/>
      </w:pPr>
      <w:r>
        <w:rPr>
          <w:rFonts w:ascii="Times New Roman"/>
          <w:b w:val="false"/>
          <w:i w:val="false"/>
          <w:color w:val="000000"/>
          <w:sz w:val="28"/>
        </w:rPr>
        <w:t xml:space="preserve">      1. Корея Республикасы ресми делегациясының мүшелерiн (1+1+10) және бiрге жүретiн адамдарды Астана қаласында орналастыру ("Окан Интерконтиненталь - Астана" қонақ үйiне),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Президентiнiң Күзет қызметi қызметкерлерiн "Окан Интерконтиненталь - Астана" қонақ үйiне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Корея Республикасы делегациясының басшысы мен мүшелерi үшiн сыйлық және кәдесыйлар сатып алу. </w:t>
      </w:r>
      <w:r>
        <w:br/>
      </w:r>
      <w:r>
        <w:rPr>
          <w:rFonts w:ascii="Times New Roman"/>
          <w:b w:val="false"/>
          <w:i w:val="false"/>
          <w:color w:val="000000"/>
          <w:sz w:val="28"/>
        </w:rPr>
        <w:t xml:space="preserve">
      5. Корея Республикасының делегациясын Астана қаласының әуежайында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Н.Ә.Назарбаевтың атынан Корея Республикасының Президентi Ро My Хенның құрметіне Астана қаласында ресми қабылдауды ұйымдастыру. </w:t>
      </w:r>
      <w:r>
        <w:br/>
      </w:r>
      <w:r>
        <w:rPr>
          <w:rFonts w:ascii="Times New Roman"/>
          <w:b w:val="false"/>
          <w:i w:val="false"/>
          <w:color w:val="000000"/>
          <w:sz w:val="28"/>
        </w:rPr>
        <w:t xml:space="preserve">
      7. Ресми делегация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