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32d" w14:textId="1ecf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Шанхай ынтымақтастық ұйымы қызметiнiң мәселелерi бойынша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14 қыркүйектегі N 262-ө Өкімі. Күші жойылды - ҚР Премьер-Министрінің 2006.07.27. N 214-ө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Шанхай ынтымақтастық ұйымы (бұдан әрi - ШЫҰ) қызметінiң мәселелерi бойынша Қазақстан Республикасында үйлестiрiлген жұмысты жолға қою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   министрi, топ жетекшiсi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Имандосов                   - Қазақстан Республикасынан ШЫҰ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Айдарбекұлы             қызметінің мәселелерi бойынша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үйлестiруші, топ жетекшiсiнiң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Ақбаров   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Нұрпейiсұлы             министрлiгi Халықаралық ұйымдар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қауiпсiздiк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кеңесшiсi,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Стамқұлов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Ұбайдолла Мырзағалиұлы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Әріпханов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Әбдiразақұлы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 және бюджеттік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Әбiлғазин                   - Қазақстан Республикасының Көлiк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Байтемiрұлы            және коммуникациялар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Берсiмбаев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Рахметқажы Ескендiрұлы 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Әбділдаұлы  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 сақтау вице-министрi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Республикасының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   Банкi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Әбiтаев                     - "KEGOC"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Есберген Әбiтайұлы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   Ақпараттандыру және байланыс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Әбдiшев  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Түйтеұлы             бақылау агенттiгі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Бертiсбаев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Несiпқұл Бертiсбайұлы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 энергетикасы және қатты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  ғылым министрлігі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Сәмижанұлы              бюджеттік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Халықаралық экономикалық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қатынастары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Айбосынова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Әбжәлиқызы               және сауда министрлігі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ынтымақтастық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Қуандыққызы             министрлiгiнiң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қатынастары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Женалинов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Рустан Жанатұлы               коммуникациялар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Транзиттік саясат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байланыстар департаментi Транзиттік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саясат және кешендi көлiктiк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проблемалар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Тілеубекова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Төлеуханқызы         сақтау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Санитарлық-гигиеналық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Жайлаубаева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 Сейiтжаппарқызы          және байланыс жөнiндегi агенттігiнiң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Ақпараттандыру және заң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Қамзебаева    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Дариға Үсейiнқызы             спорт жөнiндегі агенттігі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туристiк байланыстарды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Ақшолақов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Төлеутайұлы            шаруашылығы министрлігінiң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байланыстар және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Байғабысова    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Айсұлу Сәпиқызы               Халықаралық қатынастар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Биекенов                    - Қазақстан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Кеңесұлы                бақылау агенттігінің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қатынастар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Маутанова 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Тұсаубайқызы            қорғау министрлігінің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ынтымақтастық және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нормативтер департаментi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жобалар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Айтқалиева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Айша Мұстахимқызы             министрлігінiң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халықаралық шарттарын жасасу,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денонсациялау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жөнiндегі бөлiмінiң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Жанәбiлқызы   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агенттігi Геодезия және геоақпараттық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жүйелер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Сәлiмбаева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Райхан Оңғарбекқызы           министрлiгi Азия және Африка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үшіншi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Имандосов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Жасарал Мырзамұратұлы         және сауда министрлігі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ынтымақтастық басқармасының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Тайшыбаев                   - Қазақстан Республикасы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Есенбекұлы              және қаржы ұйымдарын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 жөніндегi агенттігінiң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Стратегия және талдау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Стратегия және қадағалау әдiснамасы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 маманы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15 наурызға дейiнгі мерзiмде ШЫҰ шеңберiндегі ынтымақтастықты одан әрі тереңдету жөнiндегi ұсыныстарды Қазақстан Республикасының Yкiметіне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белгiленген тәртiппен жұмыс тобының құзыретiне кiретiн мәселелер бойынша орталық атқарушы және өзге мемлекеттік органдардың мамандарын тартуға оған жүктелген мiндеттердi орындау үшiн ақпаратты сұратуға құқық берілсiн.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iстер министрлігі жұмыс тобының қызметiн үйлестiрудi және қажет болған жағдайда жұмыс тобының құрамына тиiстi өзгерiстер жөнiнде Қазақстан Республикасының Үкiметiне жедел түрде ұсыныстар енгiзудi жүзеге асырсын.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өкiмнiң iске асырылуын бақылау Қазақстан Республикасы Премьер-Министрiнiң орынбасары С. Мыңбаевқа жүктелсiн.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