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68f3" w14:textId="d586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актілерiне жедел-iздестіру қызметi мәселелерi бойынша өзгерiс пен толықтырулар енгiзу туралы" Қазақстан Республикасының Заңын iске асыру жөнiндегі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 қыркүйектегі N 246-ө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кейбiр заң актілеріне жедел-iздестіру қызметi мәселелерi бойынша өзгерiс пен толықтырулар енгiзу туралы" Қазақстан Республикасының 2004 жылғы 9 шілдедегi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Кедендік бақылау агенттігi: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тiзбеге сәйкес нормативтік құқықтық кесiмдердiң жобаларын әзiрлесiн және Қазақстан Республикасының Үкiметiне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екi ай мерзiмде "Қазақстан Республикасының кейбiр заң актiлерiне жедел-iздестiру қызметi мәселелерi бойынша өзгерiс пен толықтырулар енгiзу туралы" Қазақстан Республикасының 2004 жылғы 9 шiлдедегi Заңын iске асыру мақсатында ведомстволық нормативтiк құқықтық кесiмдердi қабылдасын және қабылданған шаралар туралы Қазақстан Республикасының Үкiметiн хабардар етсін.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246 өкімімен бекiтiлген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"Қазақстан Республикасының кейбiр заң актілерiне жедел-iздестiру қызметі мәселелерi бойынша өзгеріс пен толықтырулар енгiзу туралы" Қазақстан Республикасының 2004 жылғы 9 шілдедегі Заңын iске асыру мақсатында қабылдау қажет нормативтік құқықтық кесiмдердiң тiзбесi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P/c|Нормативтік құқықтық|Кесімнің нысаны|Орындалу|Әзірлеуге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кесiмнiң атауы   |               |мерзімі |мемлекеттік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1            2                   3          4             5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Республикасының Үкiметi қаулыларына жобаларын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"Қазақстан Республи.  Қазақстан Рес.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Кедендiк бақылау публикасының   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агенттiгінің мәселе.  Үкіметі          қазан  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лерi" туралы Қазақ.   қаулысының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Республикасы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Үкiметiнің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 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981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"Қазақстан Республи.  Қазақстан Рес.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Кедендік бақылау публикасының   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агенттiгінiң "Семей"  Үкiметi қаулы.   қазан  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кеденi", "Қазақстан   сының жобасы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"Қордай" кеденi",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агенттiгінің "Бейнеу"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кеденi",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"Өскемен" кедені"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мекеме.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 құру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Үкiметiнiң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 маусымдағы N 688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"Қазақстан Республи.  Қазақстан Рес.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Кедендiк бақылау публикасының   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агенттiгiнiң кеден    Yкiметi қау.     қазан  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органын және Қазақ.   лысының жобасы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салық органын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Үкiме.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тiнiң 2002 жылғы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сәуiрдегi N 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ведомстволық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кесiмiн әзiрлеу және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"Қазақстан Республи.   Бұйрық         2004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Кедендiк бақылау                 жылғы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агенттiгiнiң аумақтық                 қазан   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бөлiмшелерi туралы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ережелердi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 14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тоқсандағы N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бұйрығына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