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82f" w14:textId="d45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радиожиілік спектрінің конверсиясы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тамыздағы N 241-ө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радиожиілік спектрін пайдалану саласындағы тиімді мемлекеттік саясатты жүзеге асыру және Қазақстан Республикасының радиожиілік спектрінің конверсиясы бағдарламасының жобасын әзірлеу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 тобы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Дарбеков               - Қазақстан Республикасы 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Керімжанұлы        бірінші орынбасары -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комитетінің төрағасы,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 - Қазақстан Республикасы Қарулы Күштерінің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Павлович          Жаңа технологиялар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 Бақтиярұлы    министрлігі Штабтар бастықтары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Арнайы әскерлер департаменті барлау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радиоэлектрондық күрес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Қасымханов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Тоқтарұлы          министрлігінің Штабтар бастықтары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Байланыс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Корецкий               - Қазақстан Республикасы Қарулы Күштерінің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Анатольевич     Әуе қорғанысы күштері бас қолбасшысы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 штабы байланыс,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радиотехникалық қамтамасыз 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автоматтандырылған жүйелер әскерлері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 - Қазақстан Республикасының Автоматтандыру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 және байланыс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Нұршабеков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 Рахатбекұлы        байланыс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Мемлекеттік лицензиялау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Нұрбаев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Кәрімұлы           министрлігінің Ақпараттық-техникалық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 департаменті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Журавлев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Геннадьевич       комитетінің Арнайы ақпараттық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Бойко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Станиславович     жөніндегі агенттігінің 68303 әскери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командалық пункттерінің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Шәріпов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Қайыркенұлы       бюджеттік жоспарлау министрлігінің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 өнеркәсіп, құрылыс және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 -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Қалымжан Уәлиханұлы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комитеті мемлекеттік қатысуы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мемлекеттік емес заңды тұлғалармен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жөніндегі басқармасының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30 қыркүйекке дейінгі мерзімде Қазақстан Республикасының радиожиілік спектрі конверсиясы бағдарламасының жобасын әзірлесін және Қазақстан Республикасының Үкіметіне ұсынсын.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