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6690" w14:textId="6e1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мүлiкке құқықтарды тiркеу жүйесiн жетiлдiру тұжырымдамасын әзiрлеу жөнiнде жұмыс тобын 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тамыздағы N 238-ө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Жылжымайтын мүлiкке құқықтарды тiркеу жүйесiн жетiлдiру тұжырымдамасын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Стамқұлов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Үбайдолла Мырзағалиұлы           Әдiлет вице-министрi,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Мұхтарбекұлы              Әдiлет министрлiгi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Мырзахан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Құдайбердiқызы             Әдiлет министрлiгi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қызметi комитетiнiң жылжымайтын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мүлiкке құқықтарды және онымен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жасалатын мәмiлелердi,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жылжымайтын мүлiк кепiлдiгiн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тiркеу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мiндетiн атқарушы,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Айбасов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Жақсылықұлы                Қаржы министрлiгi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комитетiнiң өндiрiстік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төлемдерге әкiмшiлiк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бөлiмінiң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Баймұхаметова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Жеңiсқызы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жоспарлау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Тәжмағамбет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Тұрғанбай Қилажиұлы   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агенттігi жер кадастры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жер мониторингі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Медеубаева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Жақанқызы        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бәсекелестіктi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жөнiндегi агенттiгi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жоспарлау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Жүсіпов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Қайыргелдiұлы    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жөнiндегi агенттiгi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талдау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Сейiтжан Айтыбайұлы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жөнiндегi комитетi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құрылысы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        - Қазақстан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Софья Серiкбайқызы               форумының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Үкiметке жұмыстың нәтижесi туралы екi аптада бiр рет ақпарат берiп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жылдың 1 қазанына Жылжымайтын мүлiкке құқықтарды тiркеу жүйесiн жетiлдiру тұжырымдамасының жобасын Қазақстан Республикасы Үкiметiнің қарауына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