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ae3de" w14:textId="3bae3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қаласында Қазақстан-Ресей кәсiпкерлер форумын ұйымдастыру және өткiзу жөнiндегi жұмыс тобын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2004 жылғы 20 тамыздағы N 236-ө өкімі. Күші жойылды - ҚР Үкіметінің 2007.05.31. N 442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құрамдағы Алматы қаласында Қазақстан-Ресей кәсiпкерлер форумын ұйымдастыру және өткiзу жөнiндегi жұмыс тобы құрылсын: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Смағұлов              - Қазақстан Республикасының Индустрия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Советұлы          сауда вице-министрi, жетекшi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Қазыбаев              - Қазақстан Республикасының Индустрия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Айдар Қалымтайұлы       сауда министрлiгi Шағын бизнестi қолдау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жөнiндегi комитетiнiң төрағасы,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жетекшiнiң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Сейiтқожаев           - Қазақстан Республикасы  Индустрия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Қайрат Күнтуғанұлы      сауда министрлiгiнiң Шағын бизнестi қолдау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жөнiндегi комитетi бөлiм бастығының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мiндетiн атқарушы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Ысқақова              - Қазақстан Республикасы Президентiнiң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Саида Қуанқызы          жанындағы Отбасы және әйелдер iстерi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жөнiндегi ұлттық комиссиясы хатшылығының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меңгерушiсi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Нәубетова             - Қазақстан Республикасы Президентiнiң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Рашида Аронқызы         жанындағы Отбасы және әйелдер iстерi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жөнiндегi ұлттық комиссиясы хатшылығының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сектор меңгерушiсi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Күзембаев             - Қазақстан Республикасының Мәдениет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Валерий Әлiбекұлы       министрлігі Өнер және халықаралық мәдени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байланыстар департаментiнiң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Мұхамбетов            - Алматы қаласының әкімдігі Өнеркәсiп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Мәлiк Айсағалиұлы       сауда департаментiнiң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Қасымова              - Қазақстан Республикасы Индустрия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Әсия Салғарақызы        сауда министрлігінің Инновациялық саясат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жаңа технологияларды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департаментi директорының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Ыдырысов Марат        - Қазақстан Республикасының Экономика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Мәкейұлы                бюджеттiк жоспарлау министрлiгi Салалық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саясат және бағдарламалар департаментiнiң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директоры орынбасарының мiндетiн атқарушы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Жанғазиев             - Қазақстан Республикасы Индустрия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Жарқын Қайдарұлы        сауда министрлiгiнiң Шағын бизнестi қолдау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жөнiндегi комитетi Шағын бизнестi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стратегиясы басқармасының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Жолдыбай              - Қазақстан Республикасы Ақпарат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Кенжеболат Махмұтұлы    министрлiгiнiң Бұқаралық ақпарат құралдары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департаментi баспа ақпарат құралдары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басқармасының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Мұқанов               - Қазақстан Республикасы Индустрия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Төлеген Мұқанұлы        сауда министрлiгiнiң Өнеркәсiп салалары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департаментi базалық салалар басқармасының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Шаханова              - Қазақстан Республикасы Индустрия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Ғазиза Ғаниқызы         сауда министрлiгiнiң Инвестициялар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жөнiндегi комитетi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ынтымақтастық бөлiмiнiң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Манақбай Толымбек     - "Шағын кәсiпкерлiктi дамыту қоры"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акционерлiк қоғамы басқармасының төрағасы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(келiсiм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Бәйкенов              - Қазақстан Республикасының жұмыс берушiлер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Қадыр Қарқабатұлы       конфедерациясы басқармасының төрағасы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(келiсiм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Баталов               - "Инвестицияларға жәрдемдесудiң қазақстандық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 Болатұлы          орталығы" жабық акционерлiк қоғамының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президентi (келiсiм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Назыханов             - Алматы қаласындағы "Қазақстан кәсiпкерлерi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Күзекұлы          форумы" қауымдастығының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директоры (келiсiм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2004 жылғы 6 қыркүйекке дейiнгi мерзiмде Қазақстан Республикасының Үкiметiне Алматы қаласында Қазақстан-Ресей кәсiпкерлер форумын өткiзу жөнiнде ұсыныстар берсiн.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