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0b4b" w14:textId="48f0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кесiмдерiне аудиторлық қызмет мәселелерi бойынша өзгерiстер мен толықтырулар енгiзу туралы" Қазақстан Республикасы Заңының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6 тамыздағы N 218-ө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кесiмдерiне аудиторлық қызмет мәселелерi бойынша өзгерiстер мен толықтырулар енгiзу туралы" Қазақстан Республикасы Заңының жобасын (бұдан әрi - Заң жобасы)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Заң жобасын әзiрлеу үшiн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Талғатұлы             министрлiгі Бухгалтерлiк есеп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 әдiснамасы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Сәтжанова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Омарбекқызы           министрлігі Бухгалтерлiк есеп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 әдiснамасы департаментiнiң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Серiкбекұлы            министрлiгiнiң Заң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Мәмекова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Мамырқызы              Банкінің Бухгалтерлiк есеп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Барлыбаев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Мұхаметқалиұлы         Банкiнiң Iшкi аудит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Филиалдар мен ұйымдардың аудитi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Саңқыбаев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Әмiрбек Бөрiұлы              нарығын және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мен қадағалау жөнiндегі агенттігiнiң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Заң департаментi үйлестіру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Грегори Хемпфил            - ЮСАИД-тың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 жобасы бухгалтерлiк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есебiнiң реформасы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Көшкiмбаев                 - Қазақстан Республикасы Аудиторлар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Хайсаханұлы            палатасының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Бердалина                  - "КПМГ Жанат"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Қоланқызы              серiктестігінiң басқарушы әрiптесi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Бекенов                    - "ПрайсуотерхаусКуперс"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Жанбота Темiрғалиұлы         жауапкершілігі шектеулi серiктестiгінiң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 - "Делойт және Туш" жауапкершiлігі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Болатұлы              шектеулi серiктестігiнiң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Нарбаева Айсулу            - "Эрнст энд Янг Қазақстан"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жауапкершілігі шектеулi серiктестігi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аудиторлық бөлiмiнiң әрiптесi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10 желтоқсанға дейiнгі мерзiмде белгіленген тәртiппен Қазақстан Республикасының Үкiметiне енгiзу үшiн Заң жобасын әзiрлесiн.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Республикасының Қаржы Министрi А.Ғ. Дунаевқа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