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9a0f" w14:textId="8a89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12 сәуiрдегі N 99-ө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5 тамыздағы N 216-ө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"Әскери-техникалық ынтымақтастық мәселелерi жөнiндегі қазақстан-пәкстан жұмыс тобының қазақстандық бөлiгiн құру туралы" Қазақстан Республикасы Премьер-Министрiнiң 2004 жылғы 12 сәуiрдегі N 99-ө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әскери-техникалық ынтымақтастық мәселелерi жөнiндегi қазақстан-пәкстан жұмыс тобының қазақстандық бөлiгiнiң құрамына 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Ғұсман Кәрiмұлы       және сауда бiрiншi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Әбдiреев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Сейтенұлы    және сауда министрлiгі Өнеркәсiп салалары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Мамин Асқар Ұзақпайұлы, Қазыбаева Шынар Советқызы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