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a60a" w14:textId="793a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қалалық сумен жабдықтау және суды бөлу секторын басқару құрылымын жақсарту және оны қаржыландыру мәселелерi жөнiндегi ұсыныстарды әзiрлеу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29 шілдедегі N 211-ө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қалалық сумен жабдықтау және суды бөлу секторын басқару құрылымын жақсарту және оны қаржыландыру мәселелерi жөнiндегi ұсыныстарды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құрамдағы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Күрiшбаев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  шаруашылығы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Дмитриевич          шаруашылығы министрлiгі Су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жөнiндегі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Атшабаров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Бақытжанұлы           шаруашылығы министрлігінiң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ресурстары жөнiндегi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Әбиесов                    - 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Жомарт Амангелдiұлы          Әкiмшілiгiнiң Экономикалық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жүйелi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орталығының бас инспекторы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Әлиев     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Ескендiр Шәмілұлы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агенттігі Құбыр және су кәрiзi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жүйелерi саласындағы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бақылау жөнiндегi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Несiпбала Әбсағитқызы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Салалық органдардың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жоспарлау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Әбдiкәрiмова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Жақсылыққызы        қорғау министрлігінiң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саясат және орнықты даму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экологиялық бағалау және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Тұматов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Айдарбек Әнуарбекұлы         министрлiгiнiң Экономикалық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гуманитарлық ынтымақтастық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Маслов 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Карлович             сауда министрлiгiнiң Құрылыс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комитетi тұрғын үй саясаты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тұрғын үй-коммуналдық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Нұрпейiсов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Жеңiсбекұлы            министрлiгiнiң Мемлекеттiк борыш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кредит беру департаментi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мемлекет кепiлдiк берген борыш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мониторингi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Зуев                       - Алматы қаласының Су құбыры-кәрiз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Алексеевич           шаруашылығы мемлекеттiк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кәсiпорнының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Нұркенов                   - "Астана су арнасы"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Жаңбыршы Есетұлы             коммуналдық кәсiпорнының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Сюндюков                   - "Қазақстан су арнасы"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Владимирович         Республикасының Сумен жабдықтау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суды бөлу жөнiндегi кәсiпорындары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қауымдастығының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     - Дүниежүзілік Банктiң консультанты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Алтынбекқызы          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желтоқсанға дейiн Қазақстан Республикасының Yкiметiне Қазақстан Республикасындағы қалалық сумен жабдықтау және суды бөлу секторын басқару құрылымын жақсарту және оны қаржыландыру мәселелері жөнiндегi ұсыныстарын берсiн.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