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8179f8" w14:textId="f8179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Республикасында тұрғын үй-коммуналдық саланы дамыту бағдарламасының жобасын әзiрлеу жөнiнде жұмыс тобын құру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2004 жылғы 18 маусымдағы N 179-ө өкімі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Республикасында тұрғын үй-коммуналдық саланы дамыту бағдарламасының жобасын әзiрлеу мақсатында мынадай құрамда жұмыс тобы құрылсын: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 - Қазақстан Республикасы Премьер-Министрiнiң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Сауат Мұхаметбайұлы     орынбасары, жетекші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Лукин                 - Қазақстан Республикасының Индустрия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Андрей Иванович         сауда вице-министрi, жетекшiнiң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Чирков                - Қазақстан Республикасы Индустрия және сауда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Владимир Николаевич     министрлiгiнiң Құрылыс iстерi жөнiндегi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комитетi төрағасының орынбасары, хатшы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Әйтекенов             - Қазақстан Республикасының Экономика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Қайрат Медiбайұлы       бюджеттiк жоспарлау вице-министрi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Мыңбаев               - Қазақстан Республикасының Табиғи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Алмас Саятұлы           монополияларды реттеу және бәсекелестiктi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қорғау жөнiндегi агенттiгi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Сәрсебеков            -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Марат Болатұлы          Мемлекеттiк мүлiк және жекешелендiру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комитетiнiң республикалық мемлекеттiк заңды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тұлғалармен жұмыс жөнiндегi басқарма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бастығының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Жүсiпова                Қазақстан Республикасының Қаржы министрлiгi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Айжан Ранатқызы         Салық комитетiнiң Әдiснама басқармасы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корпоративтiк табыс салығының әдiснамасы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бөлiмiнiң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Тайыров                 Қазақстан Республикасының Еңбек және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Фархад Омарұлы          халықты әлеуметтік қорғау министрлiгi заң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басқармасының бастығы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Эльзенбах               Қазақстан Республикасының Статистика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Ирина Яновна            жөнiндегi агенттiгi Статистикалық ақпаратты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талдау және жариялау департаментi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директорының орынбасары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Бәйменова               Қазақстан Республикасының Мемлекеттiк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Әлима Нұржiгiтқызы      алу жөнiндегi агенттiгi мемлекеттiк сатып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 алу әдiснамасы басқармасының бастығы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Жұмыс тобы 2004 жылғы 15 шiлдеге Қазақстан Республикасында тұрғын үй-коммуналдық саланы дамыту бағдарламасының жобасы жөнiндегi ұсыныстарды Қазақстан Республикасының Үкiметiне берсiн.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өкiмнiң орындалуын бақылау Қазақстан Республикасы Премьер-Министрiнiң орынбасары C.M. Мыңбаевқа жүктелсiн.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