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1663d" w14:textId="b6166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Өндiрiлуi, қайта өңделуi, тасымалдануы, сатып алынуы, сақталуы, iске асырылуы, пайдаланылуы, жойылуы Қазақстан Республикасында лицензиялауға жататын улардың бірыңғай тiзбесін қалыптастыру жөніндегі жұмыс тобын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2004 жылғы 17 маусымдағы N 177-ө өкімі. Күші жойылды - ҚР Үкіметінің 2007.05.31. N 442 қаулысымен.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Өндiрiлуi, қайта өңделуi, тасымалдануы, сатып алынуы, сақталуы, iске асырылуы, пайдаланылуы, жойылуы Қазақстан Республикасында лицензиялауға жататын улардың бiрыңғай тiзбесiн қалыптастыру мақсатында: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Мынадай құрамда жұмыс тобы құрылсын: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Лукин                   - Қазақстан Республикасының Индустрия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Андрей Иванович           және сауда вице-министрi, жетекшi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Қарымбаев               - Қазақстан Республикасының Индустрия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Бақтыгерей Мұтиғоллаұлы   және сауда министрлiгі Өнеркәсiп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салалары департаментi химиялық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өндiрiстердi дамыту бөлiмiнiң бастығы,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жетекшiнiң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Түгелбаева              - Қазақстан Республикасының Индустрия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Айжан Әлiмқызы            және сауда министрлiгi экспорттық бақылау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және лицензиялау басқармасы лицензиялау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бөлiмiнiң бастығы, хатшы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Ногай                   - Қазақстан Республикасының Индустрия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Святослав Петрович        және сауда министрлiгі Әкiмшiлiк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құқықтық жұмыс департаментiнiң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Құмарбеков              - Қазақстан Республикасының Қорғаныс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Ержан Әлiмханұлы          министрлiгi Арнайы әскерлер департаментi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басқарма бастығы - радиациялық, химиялық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және биологиялық қорғау әскерлерiнiң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Тілеубекова             - Қазақстан Республикасының Денсаулық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Бақытгүл Тілеуханқызы     сақтау министрлiгi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санитарлық-эпидемиологиялық қадағалау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комитетi Санитарлық-гигиеналық қадағалау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басқармасының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Ахметова                - Қазақстан Республикасының Денсаулық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Ләззат Жамбылқызы         сақтау министрлiгi фармация, фармацевтика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және медицина өнеркәсiбi комитетi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фармацевтикалық бақылау бөлiмiнiң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Мұхатчина               - Қазақстан Республикасының Қоршаған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Фаузия Өсербайқызы        ортаны қорғау министрлiгi Сараптама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лицензиялау департаментi лицензиялау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бөлiмiнiң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Жүсіпова                - Қазақстан Республикасының Ауыл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Гүлнар Мұхамедияқызы      шаруашылығы министрлiгi Өсiмдiктердi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қорғау және карантин департаментi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өсiмдiктердi қорғау бөлiмiнiң бас маманы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Әбеева                  - Қазақстан Республикасының Индустрия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Нұргүл Арғымбайқызы       және сауда министрлiгi Өнеркәсiп салалары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департаментi химиялық өндiрiстердi дамыту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бөлiмiнiң бас маманы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Тоқбаева                - Қазақстан Республикасының Iшкi iстер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Маржан Дәулетқызы         министрлiгi Қоғамдық қауiпсiздiк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департаментi лицензиялық-рұқсат беру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жүйесi басқармасының аға инспекторы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Козловский              - Қазақстан Республикасының Көлiк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Владимир Антонович        және коммуникациялар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Аэроғарыш комитетi "Инфрағарыш"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республикалық мемлекеттiк кәсiпорны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"Инфрағарыш-Экос" директорының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Болатбекова             - Қазақстан Республикасының Қорғаныс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Ардақ Дубекқызы           министрлiгi Орталық әскери клиникалық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госпиталь дәрiханасының бастығы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Жұмыс тобы 2004 жылғы 1 шілдеге дейiнгі мерзiмде Өндiрiлуi, қайта өңделуi, тасымалдануы, сатып алынуы, сақталуы, iске асырылуы, пайдаланылуы, жойылуы Қазақстан Республикасында лицензиялауға жататын улардың бiрыңғай тiзбесiн Қазақстан Республикасы Үкiметiнiң қарауына ұсынсын.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