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c16" w14:textId="02cd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- 2004" екiншi халықаралық форумын өткiзу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8 маусымдағы N 169-ө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"Балқаш - 2004" екiншi халықаралық форумын әзiрлеу және өткiзу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 қорғау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Елеусiзов               - "Табиғат" Қазақстан қауымдастықтары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Мэлс Хамзаұлы             кәсiпорындарының экологиялық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жетекшiнiң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Бекниязов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Қабыкенұлы          қорғау министрлiгiнiң Экологиялық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орнықты даму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Үсенбаев                - Жамбыл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Өмiрбайұлы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Селiханов               - Шығыс Қазақстан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Дүйсембай Мағзұмұлы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Тойбаев                 - Алматы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Әбдiханұлы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  - Қарағанды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Оразғұлов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Қабдоллаұлы         бюджеттiк жоспарлау министрлiгiнiң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агроөнеркәсiптiк кешен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қоршаған ортаны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Әлкеев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Құралбай Нұсқабайұлы      сауда министрлiгi Инновациялық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жаңа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экспортқа бағдарланған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өндiрiс мониторингi басқармасы маркетинг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өндiрiстi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Түгелбай Бекбергенұлы     спорт жөнiндегi агенттiгі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халықаралық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Тойшыбеков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Тiлеукенұлы         министрлiгiнiң Балық шаруашылығы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Балқаш-Алакөл облысаралық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ресурстарын қорғау және балық аулауды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жөнiндегi бассейндiк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Кенжебекұлы        министрлiгiнiң Су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Балқаш-Алакөл бассейндiк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шаруашылығы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Сәрсенбаева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Гүлшәкира Байқонысқызы    министрлiгiнiң Су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су ресурстарын реттеу,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Тоқбергенұлы       қорғау министрлiгi Алматы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қоршаған ортаны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Балташ Тілепбекұлы        қорғау министрлiгi Қарағанды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қоршаған ортаны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Түсіпов  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Алдияр Әли-Асқарұлы       қорғау министрлiгi Жамбыл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қоршаған ортаны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Уандықов 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Құсманұлы            қорғау министрлiгi Алматы қалалық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қоршаған ортаны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Ахметқал Рахметоллаұлы    министрлігінiң "Геологиялық-географиялық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кәсiпорны "География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кәсiпорнының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Нойфельд                - Алматы қаласындағы OБCE Еуропадағы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                    Қауiпсiздiк және 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ұйымы орталығы экономика және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   - Бiрiккен Ұлттар Ұйымының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Жарас                     бағдарламасы экология және орнықты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жетекшiсi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30 маусымға дейiнгi мерзiмде Қазақстан Республикасының Үкiметiне "Балқаш - 2004" екiншi халықаралық форумын өткізу жөнiнде ұсыныстар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белгiленген тәртiппен оған жүктелген мiндеттердi орындау үшiн орталық және өзге де мемлекеттiк органдар мен ұйымдардың мамандарын тартуға рұқсат берiлсiн.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