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21b1" w14:textId="3012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ауылы Афины олимпиада ойындарында" мәдени-ақпараттық орталығын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7 маусымдағы N 168-ө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жөнiндегi агенттiгiнiң 2004 жылғы 1 - 31 тамызда Афины қаласында (Грек Республикасы) "Қазақ ауылы Афины олимпиада ойындарында" мәдени-ақпараттық орталығын (бұдан әрi - мәдени-ақпараттық орталық) ұйымдастыру туралы ұсынысы қабыл 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мәдени-ақпараттық орталықты ұйымдастыру және дайындау жөнiндегi ұйымдастыру комитетiнiң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мәдени-ақпараттық орталықты ұйымдастыру және дайындау жөнiндегi iс-шаралар жоспары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Туризм және спорт жөнiндегi агенттiгi мәдени-ақпараттық орталығын ұйымдастыру және дайындауды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Туризм және спорт жөнiндегi агенттiгi ұсынған тiзiм бойынша Олимпиада ойындарына жiберiлетiн мәдени-ақпараттық орталықтың персоналы мен спорт мамандары тобы мүшелерiнiң шығу құжаттарын ресiмдеуге жәрдем көрсетсiн;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тиiстi елдермен ноталық хат алмасу жолымен халықаралық нормалар шегiнде мәдени-ақпараттық орталықты ұйымдастыруға арналған жүктi жеткiзу әрi шығаруға жәрдем көрсетсiн.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Кедендiк бақылау агенттiгi кедендiк заңнамаға сәйкес мәдени-ақпараттық орталықты ұйымдастыру үшiн қажеттi тауарлар мен көлiк құралдарын Қазақстан Республикасының кедендiк аумағынан әкетудi, сондай-ақ қайтадан әкелудi жедел кедендiк ресiмдеудi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Ақпарат министрлiгi мемлекеттiк бұқаралық ақпарат құралдары өкілдерінің мәдени-ақпараттық орталықтың жұмысына қатысуын қамтамасыз етсін.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Мәдени-ақпараттық орталығын ұйымдастыру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дайындау жөнiндегі ұйымдастыру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Тұрлыханов             - Қазақстан Республикасы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Болатұлы          спорт жөнiндегi агенттігінiң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Тәжiбай   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                 спорт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бiрiншi орынбасары,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Әбенов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 Мұрашұлы          Премьер-Министрінiң Кеңесшiсi,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Бөкенов                - Алматы қаласы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Ахмадиұлы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Аманиаз Қасымұлы         бақылау агенттiгi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Куанышұлы          Ақпараттандыру және байланыс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Кәрiбжанова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Сәмидоллақызы       Кеңсесi әлеуметтiк-мәдени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Қоңырбаев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 Сиянбекұлы       iстер министрлiгінiң Консулдық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Смирнов                - Қазақстан Республикасы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Михайлович      спорт жөнiндегi агенттiгі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Дүйсебаев              - Қазақстан Республикасының Гpeк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Бейсембек Жұмабекұлы     Республикасындағы консулы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Гуськов                - Қазақстан Республикасы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 спорт жөнiндегi агенттігінiң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жетiстiктер спорты және спорт резервi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Төкеев                 - Қазақстан Республикасы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Адамұлы            спорт жөнiндегi агенттігiнiң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штаттық командалар мен спорт резервi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дирекциясының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Досымбетов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Камалұлы           олимпиадалық комитетiнiң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                 - "Қазақстан"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Төлембекұлы        телерадиокорпорациясы"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қоғамының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Сманқұлов              - "ҚазМұнайГаз"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Сұлтанұлы          акционерлiк қоғамы президентiнiң аппарат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Қалиев                 - "ҚазМұнайГаз"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 Есімұлы          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Жұртшылықпен байланыс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Нуров                  - "Қазспортқамтамасызету"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Наиль Фаридович          акционерлiк қоғамының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мәдени-ақпараттық орталықтың коменданты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Мәдени-ақпараттық орталығын ұйымдастыру және дайындау жөнiндегі iс-шаралар жоспары*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 Iс-шараның атауы      |  Өткiзу  | Өткiзу  |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  мерзiмi |  орны   |орындаушылар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1               2                     3         4         5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"Қазақ ауылы Афины олимпиа.  2004 ж.     Астана   TуpCA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ойындарында" жобасының    5 маусымға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нобайын дайындау    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Афины қаласындағы виллалар.  2004 ж.     Афины    TуpCA,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(қонақ үйлердiң) иеле.   5 маусымға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рiмен ниет шартына қол қою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Жобаны iске асырумен байла.  2004 ж.     Астана   ТурСА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нысты жергiлiктi шығыс       10 маусымға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сметасын жасау      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Ұйымдастыру комитетiнiң      2004 ж.     Астана   ТурСА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бiрiншi отырысын өткiзу      11 маусым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Олимпиада ойындарына баратын 2004 ж.     Астана   ТурСА, 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 мамандарының тобын     20 маусымға қаласы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жасақтау                     дейiн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Жобаның әрiптестерiмен және  2004 ж.     Астана   TуpCA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демеушiлерiмен шарттар       20 маусымға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жасасу              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Ұлттық асхана жұмысын қам.   2004 ж.     Алматы   ТурСА,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тамасыз ету үшін қызмет      20 шiлдеге  қаласы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көрсетушi персоналмен        дейiн                әкiмдігі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шарттар жасасу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  Әртістердiң шығармашылық     2004 ж.     Астана   ТурСА,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ұжымдарының құрамын анықтау  20 маусымға қаласы   Мәдениетмині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  Техникалық персоналдың,      2004 ж.     Астана   ТурСА,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ақпарат құралдары  14 шiлдеге  қаласы   Ақпаратминi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өкiлдерiнiң құрамын анықтау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 Спорт мамандары тобының      2004 ж.     Алматы   ТурСА,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мүшелерiне, мәдени-ақпарат.  10 шілдеге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орталықтың персоналына,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өкiлдерiне елшiлiк визаларын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ресiмдеу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11. Мәдени-ақпараттық орталықтың 2004 ж.     Астана   TуpCA, 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10-31 тамыз кезеңiндегi жұ.  5 тамызға   қаласы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мысының жоспарын бекiтуге    дейiн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дайындау. Қабылдаулардың,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келiссөздердiң, тұсаукесу.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лердiң, концерттердiң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кестесi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Ұйымдастыру комитетiнiң      2004 ж.     Астана   ТурСА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екiншi отырысын өткiзу       10 тамызға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13. Алматы қаласында мәдени-     2004 ж.     Алматы   TуpCA,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орталықты құруға  3 шiлде     қаласы   ҰШКСРД, КБА,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жүктi жинау.                             СIМ,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Кедендiк құжаттарды ресiм.                        "ҚазМұнайГaз"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деу, Алматы-Афины бағыты                          ҰҚ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персоналмен бiрге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 автопоезын және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автобусты жөнелту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14. Персоналмен бiрге жүк        2004 ж.     Афины    ТурСА,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автопоезын және автобусты    3 тамыз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Афины қаласында күтіп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Персоналды, әртістерді,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ақпарат құрал.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 "Ауыл" мейманханасына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15. "Қазақ ауылын" орнату: киiз  2004 ж.     Афины    TуpCA,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үйлердi, декорацияларды,     10 тамызға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жабдықтарды құру    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16. "Афиныдағы Қазақ ауылы"      2004 ж.     Афины    TуpCA, 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мәдени-ақпараттық орталығы   13 тамыз    қаласы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жұмысының басталуы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17. Мәдени-ақпараттық орталық    2004 ж.     Афины    TуpCA,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жұмысының аяқталуы. "Ауылды" 30 тамыз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демонтаждау, жүктердi жинау,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кедендiк құжаттарды ресiм.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деу, одан әрi Алматыға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жөнелту үшiн жүктердi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компаниясына тапсыру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көрсетiлген iс-шаралар демеушiлердiң қаражаты есебiнен жүзеге асырылатын болады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Қолданылған қысқартулар: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Мәдениетминi - Қазақстан Республикасының Мәдениет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 - Қазақстан Республикасының Сыртқы iстер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Ақпаратминi - Қазақстан Республикасының Ақпарат министрлiгі;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КБА - Қазақстан Республикасының Кедендiк бақылау агенттiгi;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ТурСА - Қазақстан Республикасының Туризм және спорт жөнiндегi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ҰОК - Қазақстан Республикасының Ұлттық олимпиада комитетi;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ҰШКСРД - Ұлттық штаттық командалардың және спорт резервiнің дирекциясы.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